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52F4" w14:textId="5B8F3920" w:rsidR="00D83B70" w:rsidRDefault="00DD2879" w:rsidP="009E52AA">
      <w:pPr>
        <w:spacing w:before="120"/>
        <w:rPr>
          <w:rFonts w:ascii="Times New Roman" w:hAnsi="Times New Roman" w:cs="Times New Roman"/>
          <w:color w:val="496617" w:themeColor="accent5" w:themeShade="BF"/>
          <w:spacing w:val="24"/>
          <w:sz w:val="32"/>
          <w:szCs w:val="32"/>
        </w:rPr>
      </w:pPr>
      <w:r>
        <w:rPr>
          <w:rFonts w:ascii="Times New Roman" w:hAnsi="Times New Roman" w:cs="Times New Roman"/>
          <w:noProof/>
          <w:color w:val="496617" w:themeColor="accent5" w:themeShade="BF"/>
          <w:spacing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59429A" wp14:editId="1DC9F5E4">
                <wp:simplePos x="0" y="0"/>
                <wp:positionH relativeFrom="column">
                  <wp:posOffset>4624168</wp:posOffset>
                </wp:positionH>
                <wp:positionV relativeFrom="paragraph">
                  <wp:posOffset>232898</wp:posOffset>
                </wp:positionV>
                <wp:extent cx="2101361" cy="553915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361" cy="553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B314D4" w14:textId="4EDCB016" w:rsidR="00DD2879" w:rsidRPr="00275A3E" w:rsidRDefault="00275A3E" w:rsidP="00DD2879">
                            <w:pPr>
                              <w:spacing w:line="276" w:lineRule="auto"/>
                              <w:rPr>
                                <w:color w:val="496617" w:themeColor="accent5" w:themeShade="BF"/>
                                <w:sz w:val="26"/>
                                <w:szCs w:val="26"/>
                              </w:rPr>
                            </w:pPr>
                            <w:hyperlink r:id="rId12" w:history="1">
                              <w:r w:rsidRPr="00275A3E">
                                <w:rPr>
                                  <w:rStyle w:val="Hyperlink"/>
                                  <w:color w:val="496617" w:themeColor="accent5" w:themeShade="BF"/>
                                  <w:sz w:val="26"/>
                                  <w:szCs w:val="26"/>
                                </w:rPr>
                                <w:t>www.woongroep44.nl</w:t>
                              </w:r>
                            </w:hyperlink>
                          </w:p>
                          <w:p w14:paraId="3E32C58F" w14:textId="25B725F7" w:rsidR="00DD2879" w:rsidRPr="007F49C9" w:rsidRDefault="00046F21" w:rsidP="00DD2879">
                            <w:pPr>
                              <w:spacing w:line="276" w:lineRule="auto"/>
                              <w:rPr>
                                <w:rStyle w:val="Hyperlink"/>
                                <w:color w:val="496617" w:themeColor="accent5" w:themeShade="BF"/>
                              </w:rPr>
                            </w:pPr>
                            <w:r w:rsidRPr="007F49C9">
                              <w:rPr>
                                <w:color w:val="496617" w:themeColor="accent5" w:themeShade="BF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8C6DA6" w:rsidRPr="007F49C9">
                              <w:rPr>
                                <w:color w:val="496617" w:themeColor="accent5" w:themeShade="BF"/>
                                <w:sz w:val="26"/>
                                <w:szCs w:val="26"/>
                              </w:rPr>
                              <w:instrText>HYPERLINK "mailto:info@woongroep44.nl"</w:instrText>
                            </w:r>
                            <w:r w:rsidRPr="007F49C9">
                              <w:rPr>
                                <w:color w:val="496617" w:themeColor="accent5" w:themeShade="BF"/>
                                <w:sz w:val="26"/>
                                <w:szCs w:val="26"/>
                              </w:rPr>
                            </w:r>
                            <w:r w:rsidRPr="007F49C9">
                              <w:rPr>
                                <w:color w:val="496617" w:themeColor="accent5" w:themeShade="BF"/>
                                <w:sz w:val="26"/>
                                <w:szCs w:val="26"/>
                              </w:rPr>
                              <w:fldChar w:fldCharType="separate"/>
                            </w:r>
                            <w:r w:rsidR="00DD2879" w:rsidRPr="007F49C9">
                              <w:rPr>
                                <w:rStyle w:val="Hyperlink"/>
                                <w:color w:val="496617" w:themeColor="accent5" w:themeShade="BF"/>
                                <w:sz w:val="26"/>
                                <w:szCs w:val="26"/>
                              </w:rPr>
                              <w:t>Info@woongroep44.nl</w:t>
                            </w:r>
                          </w:p>
                          <w:p w14:paraId="3CD1CFCC" w14:textId="64E34D5F" w:rsidR="00DD2879" w:rsidRPr="00731FA3" w:rsidRDefault="00046F21" w:rsidP="00DD2879">
                            <w:pPr>
                              <w:spacing w:line="276" w:lineRule="auto"/>
                              <w:rPr>
                                <w:color w:val="496617" w:themeColor="accent5" w:themeShade="BF"/>
                              </w:rPr>
                            </w:pPr>
                            <w:r w:rsidRPr="007F49C9">
                              <w:rPr>
                                <w:color w:val="496617" w:themeColor="accent5" w:themeShade="BF"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59429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64.1pt;margin-top:18.35pt;width:165.45pt;height:43.6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" fillcolor="window" stroked="f" strokeweight=".5pt">
                <v:textbox>
                  <w:txbxContent>
                    <w:p w14:paraId="31B314D4" w14:textId="4EDCB016" w:rsidR="00DD2879" w:rsidRPr="00275A3E" w:rsidRDefault="00275A3E" w:rsidP="00DD2879">
                      <w:pPr>
                        <w:spacing w:line="276" w:lineRule="auto"/>
                        <w:rPr>
                          <w:color w:val="496617" w:themeColor="accent5" w:themeShade="BF"/>
                          <w:sz w:val="26"/>
                          <w:szCs w:val="26"/>
                        </w:rPr>
                      </w:pPr>
                      <w:hyperlink r:id="rId13" w:history="1">
                        <w:r w:rsidRPr="00275A3E">
                          <w:rPr>
                            <w:rStyle w:val="Hyperlink"/>
                            <w:color w:val="496617" w:themeColor="accent5" w:themeShade="BF"/>
                            <w:sz w:val="26"/>
                            <w:szCs w:val="26"/>
                          </w:rPr>
                          <w:t>www.woongroep44.nl</w:t>
                        </w:r>
                      </w:hyperlink>
                    </w:p>
                    <w:p w14:paraId="3E32C58F" w14:textId="25B725F7" w:rsidR="00DD2879" w:rsidRPr="007F49C9" w:rsidRDefault="00046F21" w:rsidP="00DD2879">
                      <w:pPr>
                        <w:spacing w:line="276" w:lineRule="auto"/>
                        <w:rPr>
                          <w:rStyle w:val="Hyperlink"/>
                          <w:color w:val="496617" w:themeColor="accent5" w:themeShade="BF"/>
                        </w:rPr>
                      </w:pPr>
                      <w:r w:rsidRPr="007F49C9">
                        <w:rPr>
                          <w:color w:val="496617" w:themeColor="accent5" w:themeShade="BF"/>
                          <w:sz w:val="26"/>
                          <w:szCs w:val="26"/>
                        </w:rPr>
                        <w:fldChar w:fldCharType="begin"/>
                      </w:r>
                      <w:r w:rsidR="008C6DA6" w:rsidRPr="007F49C9">
                        <w:rPr>
                          <w:color w:val="496617" w:themeColor="accent5" w:themeShade="BF"/>
                          <w:sz w:val="26"/>
                          <w:szCs w:val="26"/>
                        </w:rPr>
                        <w:instrText>HYPERLINK "mailto:info@woongroep44.nl"</w:instrText>
                      </w:r>
                      <w:r w:rsidRPr="007F49C9">
                        <w:rPr>
                          <w:color w:val="496617" w:themeColor="accent5" w:themeShade="BF"/>
                          <w:sz w:val="26"/>
                          <w:szCs w:val="26"/>
                        </w:rPr>
                      </w:r>
                      <w:r w:rsidRPr="007F49C9">
                        <w:rPr>
                          <w:color w:val="496617" w:themeColor="accent5" w:themeShade="BF"/>
                          <w:sz w:val="26"/>
                          <w:szCs w:val="26"/>
                        </w:rPr>
                        <w:fldChar w:fldCharType="separate"/>
                      </w:r>
                      <w:r w:rsidR="00DD2879" w:rsidRPr="007F49C9">
                        <w:rPr>
                          <w:rStyle w:val="Hyperlink"/>
                          <w:color w:val="496617" w:themeColor="accent5" w:themeShade="BF"/>
                          <w:sz w:val="26"/>
                          <w:szCs w:val="26"/>
                        </w:rPr>
                        <w:t>Info@woongroep44.nl</w:t>
                      </w:r>
                    </w:p>
                    <w:p w14:paraId="3CD1CFCC" w14:textId="64E34D5F" w:rsidR="00DD2879" w:rsidRPr="00731FA3" w:rsidRDefault="00046F21" w:rsidP="00DD2879">
                      <w:pPr>
                        <w:spacing w:line="276" w:lineRule="auto"/>
                        <w:rPr>
                          <w:color w:val="496617" w:themeColor="accent5" w:themeShade="BF"/>
                        </w:rPr>
                      </w:pPr>
                      <w:r w:rsidRPr="007F49C9">
                        <w:rPr>
                          <w:color w:val="496617" w:themeColor="accent5" w:themeShade="BF"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328EB" w:rsidRPr="00852578">
        <w:rPr>
          <w:rFonts w:ascii="Times New Roman" w:hAnsi="Times New Roman" w:cs="Times New Roman"/>
          <w:color w:val="496617" w:themeColor="accent5" w:themeShade="BF"/>
          <w:spacing w:val="24"/>
          <w:sz w:val="32"/>
          <w:szCs w:val="32"/>
        </w:rPr>
        <w:t>Samen Sterk</w:t>
      </w:r>
    </w:p>
    <w:p w14:paraId="3DA7EBCF" w14:textId="5C9D3483" w:rsidR="00453AE3" w:rsidRPr="007C4330" w:rsidRDefault="00720562" w:rsidP="003B0D50">
      <w:pPr>
        <w:spacing w:line="192" w:lineRule="auto"/>
        <w:rPr>
          <w:color w:val="496617" w:themeColor="accent5" w:themeShade="BF"/>
          <w:sz w:val="20"/>
          <w:szCs w:val="20"/>
        </w:rPr>
      </w:pPr>
      <w:r w:rsidRPr="00F3612F">
        <w:rPr>
          <w:rFonts w:ascii="Times New Roman" w:hAnsi="Times New Roman" w:cs="Times New Roman"/>
          <w:color w:val="496617" w:themeColor="accent5" w:themeShade="BF"/>
          <w:spacing w:val="82"/>
          <w:kern w:val="52"/>
          <w:sz w:val="52"/>
          <w:szCs w:val="52"/>
        </w:rPr>
        <w:t>WOONGROEP 44</w:t>
      </w:r>
      <w:r w:rsidR="00453AE3">
        <w:rPr>
          <w:rFonts w:ascii="Times New Roman" w:hAnsi="Times New Roman" w:cs="Times New Roman"/>
          <w:color w:val="496617" w:themeColor="accent5" w:themeShade="BF"/>
          <w:spacing w:val="82"/>
          <w:kern w:val="52"/>
          <w:sz w:val="52"/>
          <w:szCs w:val="52"/>
        </w:rPr>
        <w:tab/>
      </w:r>
      <w:r w:rsidR="00453AE3">
        <w:rPr>
          <w:rFonts w:ascii="Times New Roman" w:hAnsi="Times New Roman" w:cs="Times New Roman"/>
          <w:color w:val="496617" w:themeColor="accent5" w:themeShade="BF"/>
          <w:spacing w:val="82"/>
          <w:kern w:val="52"/>
          <w:sz w:val="52"/>
          <w:szCs w:val="52"/>
        </w:rPr>
        <w:tab/>
      </w:r>
      <w:r w:rsidR="00453AE3">
        <w:rPr>
          <w:rFonts w:ascii="Times New Roman" w:hAnsi="Times New Roman" w:cs="Times New Roman"/>
          <w:color w:val="496617" w:themeColor="accent5" w:themeShade="BF"/>
          <w:spacing w:val="82"/>
          <w:kern w:val="52"/>
          <w:sz w:val="52"/>
          <w:szCs w:val="52"/>
        </w:rPr>
        <w:tab/>
      </w:r>
      <w:r w:rsidR="00453AE3">
        <w:rPr>
          <w:rFonts w:ascii="Times New Roman" w:hAnsi="Times New Roman" w:cs="Times New Roman"/>
          <w:color w:val="496617" w:themeColor="accent5" w:themeShade="BF"/>
          <w:spacing w:val="82"/>
          <w:kern w:val="52"/>
          <w:sz w:val="52"/>
          <w:szCs w:val="52"/>
        </w:rPr>
        <w:tab/>
      </w:r>
      <w:r w:rsidR="00410997">
        <w:rPr>
          <w:rFonts w:ascii="Times New Roman" w:hAnsi="Times New Roman" w:cs="Times New Roman"/>
          <w:color w:val="496617" w:themeColor="accent5" w:themeShade="BF"/>
          <w:spacing w:val="82"/>
          <w:kern w:val="52"/>
          <w:sz w:val="52"/>
          <w:szCs w:val="52"/>
        </w:rPr>
        <w:tab/>
      </w:r>
    </w:p>
    <w:p w14:paraId="677F5B09" w14:textId="05716C2A" w:rsidR="00FB05AA" w:rsidRDefault="00FB05AA" w:rsidP="00D975B5">
      <w:pPr>
        <w:spacing w:line="192" w:lineRule="auto"/>
        <w:rPr>
          <w:rFonts w:eastAsia="Verdana" w:cs="Verdana"/>
          <w:color w:val="496617" w:themeColor="accent5" w:themeShade="BF"/>
          <w:kern w:val="0"/>
          <w:sz w:val="40"/>
          <w:szCs w:val="22"/>
          <w:lang w:eastAsia="nl-NL" w:bidi="nl-NL"/>
        </w:rPr>
      </w:pPr>
      <w:r w:rsidRPr="009A0BAD">
        <w:rPr>
          <w:rFonts w:ascii="Times New Roman" w:hAnsi="Times New Roman" w:cs="Times New Roman"/>
          <w:color w:val="496617" w:themeColor="accent5" w:themeShade="BF"/>
          <w:sz w:val="28"/>
          <w:szCs w:val="28"/>
        </w:rPr>
        <w:t>Schonerwoerdstraat 4 1107 GB Amsterdam</w:t>
      </w:r>
      <w:r w:rsidR="00410997">
        <w:rPr>
          <w:rFonts w:ascii="Times New Roman" w:hAnsi="Times New Roman" w:cs="Times New Roman"/>
          <w:color w:val="496617" w:themeColor="accent5" w:themeShade="BF"/>
          <w:sz w:val="28"/>
          <w:szCs w:val="28"/>
        </w:rPr>
        <w:t xml:space="preserve"> </w:t>
      </w:r>
      <w:r w:rsidR="00D32D5E">
        <w:rPr>
          <w:rFonts w:ascii="Times New Roman" w:hAnsi="Times New Roman" w:cs="Times New Roman"/>
          <w:color w:val="496617" w:themeColor="accent5" w:themeShade="BF"/>
          <w:sz w:val="28"/>
          <w:szCs w:val="28"/>
        </w:rPr>
        <w:tab/>
      </w:r>
      <w:r w:rsidR="00D32D5E">
        <w:rPr>
          <w:rFonts w:ascii="Times New Roman" w:hAnsi="Times New Roman" w:cs="Times New Roman"/>
          <w:color w:val="496617" w:themeColor="accent5" w:themeShade="BF"/>
          <w:sz w:val="28"/>
          <w:szCs w:val="28"/>
        </w:rPr>
        <w:tab/>
      </w:r>
      <w:r w:rsidR="00D32D5E">
        <w:rPr>
          <w:rFonts w:ascii="Times New Roman" w:hAnsi="Times New Roman" w:cs="Times New Roman"/>
          <w:color w:val="496617" w:themeColor="accent5" w:themeShade="BF"/>
          <w:sz w:val="28"/>
          <w:szCs w:val="28"/>
        </w:rPr>
        <w:tab/>
      </w:r>
      <w:r w:rsidR="00D32D5E">
        <w:rPr>
          <w:rFonts w:ascii="Times New Roman" w:hAnsi="Times New Roman" w:cs="Times New Roman"/>
          <w:color w:val="496617" w:themeColor="accent5" w:themeShade="BF"/>
          <w:sz w:val="28"/>
          <w:szCs w:val="28"/>
        </w:rPr>
        <w:tab/>
      </w:r>
      <w:r w:rsidR="00D32D5E">
        <w:rPr>
          <w:rFonts w:ascii="Times New Roman" w:hAnsi="Times New Roman" w:cs="Times New Roman"/>
          <w:color w:val="496617" w:themeColor="accent5" w:themeShade="BF"/>
          <w:sz w:val="28"/>
          <w:szCs w:val="28"/>
        </w:rPr>
        <w:tab/>
        <w:t xml:space="preserve">    </w:t>
      </w:r>
      <w:r w:rsidR="00D32D5E" w:rsidRPr="00A67F7B">
        <w:rPr>
          <w:rFonts w:ascii="Times New Roman" w:hAnsi="Times New Roman" w:cs="Times New Roman"/>
          <w:color w:val="63891F" w:themeColor="accent5"/>
          <w:sz w:val="28"/>
          <w:szCs w:val="28"/>
        </w:rPr>
        <w:t xml:space="preserve"> </w:t>
      </w:r>
    </w:p>
    <w:p w14:paraId="53EDE616" w14:textId="54F741D8" w:rsidR="00D929EA" w:rsidRPr="00D929EA" w:rsidRDefault="00EA1FE6" w:rsidP="00D929EA">
      <w:pPr>
        <w:tabs>
          <w:tab w:val="center" w:pos="5358"/>
          <w:tab w:val="left" w:pos="6520"/>
        </w:tabs>
        <w:rPr>
          <w:rFonts w:eastAsia="Verdana" w:cs="Verdana"/>
          <w:color w:val="496617" w:themeColor="accent5" w:themeShade="BF"/>
          <w:kern w:val="0"/>
          <w:sz w:val="16"/>
          <w:szCs w:val="16"/>
          <w:lang w:eastAsia="nl-NL" w:bidi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D8ACAE" wp14:editId="2BB58E59">
                <wp:simplePos x="0" y="0"/>
                <wp:positionH relativeFrom="page">
                  <wp:posOffset>-223284</wp:posOffset>
                </wp:positionH>
                <wp:positionV relativeFrom="margin">
                  <wp:posOffset>965200</wp:posOffset>
                </wp:positionV>
                <wp:extent cx="7808400" cy="10800"/>
                <wp:effectExtent l="57150" t="57150" r="59690" b="84455"/>
                <wp:wrapSquare wrapText="bothSides"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8400" cy="10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F7EE2" id="Rechte verbindingslijn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 from="-17.6pt,76pt" to="597.2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" strokecolor="#496617 [2408]" strokeweight="2.25pt">
                <v:shadow on="t" color="black" opacity="24903f" origin=",.5" offset="0,.55556mm"/>
                <w10:wrap type="square" anchorx="page" anchory="margin"/>
              </v:line>
            </w:pict>
          </mc:Fallback>
        </mc:AlternateContent>
      </w:r>
    </w:p>
    <w:p w14:paraId="77E77948" w14:textId="348527AB" w:rsidR="00623929" w:rsidRPr="00623929" w:rsidRDefault="00623929" w:rsidP="00D929EA">
      <w:pPr>
        <w:tabs>
          <w:tab w:val="center" w:pos="5358"/>
          <w:tab w:val="left" w:pos="6520"/>
        </w:tabs>
        <w:rPr>
          <w:rFonts w:eastAsia="Verdana" w:cs="Verdana"/>
          <w:color w:val="496617" w:themeColor="accent5" w:themeShade="BF"/>
          <w:kern w:val="0"/>
          <w:sz w:val="16"/>
          <w:szCs w:val="16"/>
          <w:lang w:eastAsia="nl-NL" w:bidi="nl-NL"/>
        </w:rPr>
      </w:pPr>
    </w:p>
    <w:p w14:paraId="68A0C61D" w14:textId="3BF37422" w:rsidR="003C565E" w:rsidRDefault="00F70192" w:rsidP="00D929EA">
      <w:pPr>
        <w:tabs>
          <w:tab w:val="center" w:pos="5358"/>
          <w:tab w:val="left" w:pos="6520"/>
        </w:tabs>
        <w:rPr>
          <w:rFonts w:eastAsia="Verdana" w:cs="Verdana"/>
          <w:color w:val="496617" w:themeColor="accent5" w:themeShade="BF"/>
          <w:kern w:val="0"/>
          <w:sz w:val="40"/>
          <w:szCs w:val="22"/>
          <w:lang w:eastAsia="nl-NL" w:bidi="nl-NL"/>
        </w:rPr>
      </w:pPr>
      <w:r w:rsidRPr="00F70192">
        <w:rPr>
          <w:rFonts w:eastAsia="Verdana" w:cs="Verdana"/>
          <w:color w:val="496617" w:themeColor="accent5" w:themeShade="BF"/>
          <w:kern w:val="0"/>
          <w:sz w:val="40"/>
          <w:szCs w:val="22"/>
          <w:lang w:eastAsia="nl-NL" w:bidi="nl-NL"/>
        </w:rPr>
        <w:t>Inschrijfformulier</w:t>
      </w:r>
    </w:p>
    <w:p w14:paraId="7ADD247E" w14:textId="61566A23" w:rsidR="004755E1" w:rsidRPr="00735490" w:rsidRDefault="004755E1">
      <w:pPr>
        <w:rPr>
          <w:rFonts w:eastAsia="Verdana" w:cs="Verdana"/>
          <w:color w:val="496617" w:themeColor="accent5" w:themeShade="BF"/>
          <w:kern w:val="0"/>
          <w:sz w:val="16"/>
          <w:szCs w:val="16"/>
          <w:lang w:eastAsia="nl-NL" w:bidi="nl-NL"/>
        </w:rPr>
      </w:pPr>
    </w:p>
    <w:p w14:paraId="7DFDAE71" w14:textId="0545C9F5" w:rsidR="003E2F6F" w:rsidRDefault="004755E1">
      <w:pPr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</w:pP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Namens het bestuur doet het ons genoegen dat u zich wilt inschrijven voor een woning in ons complex. Het complex bestaat uit 19 driekamer- en 8 tweekamerwoningen, waarvan Stadgenoot de beheerder is. De woongroep is ondergebracht in een vereniging, met statuten en reglementen. Geschikte kandidaten kunnen wij zelf voordragen bij Stadgenoot</w:t>
      </w:r>
      <w:r w:rsidR="00665FAF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.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</w:t>
      </w:r>
      <w:r w:rsidR="003B5A6A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O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nze voorkeur </w:t>
      </w:r>
      <w:r w:rsidR="006A7E20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gaat 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uit naar personen</w:t>
      </w:r>
      <w:r w:rsidR="00946122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</w:t>
      </w:r>
      <w:r w:rsidR="00102C76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vanaf 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50 </w:t>
      </w:r>
      <w:r w:rsidR="00102C76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t/m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</w:t>
      </w:r>
      <w:r w:rsidR="00347612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69 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jaar. De huur</w:t>
      </w:r>
      <w:r w:rsidR="00AE62D9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gren</w:t>
      </w:r>
      <w:r w:rsidR="007D5D96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s voor 202</w:t>
      </w:r>
      <w:r w:rsidR="00946122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5</w:t>
      </w:r>
      <w:r w:rsidR="007D5D96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is bij een </w:t>
      </w:r>
      <w:r w:rsidR="00916EFD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eenpersoonshuishouden</w:t>
      </w:r>
      <w:r w:rsidR="007D5D96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</w:t>
      </w:r>
      <w:r w:rsidR="00916EFD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€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</w:t>
      </w:r>
      <w:r w:rsidR="00E80EBB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4</w:t>
      </w:r>
      <w:r w:rsidR="00F819F2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9</w:t>
      </w:r>
      <w:r w:rsidR="00E80EBB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.699</w:t>
      </w:r>
      <w:r w:rsidR="00916EFD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en bij een </w:t>
      </w:r>
      <w:r w:rsidR="00E34EC8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meerpersoonshuishouden € </w:t>
      </w:r>
      <w:r w:rsidR="00E80EBB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5</w:t>
      </w:r>
      <w:r w:rsidR="00F819F2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4</w:t>
      </w:r>
      <w:r w:rsidR="00E80EBB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.</w:t>
      </w:r>
      <w:r w:rsidR="00F819F2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847</w:t>
      </w:r>
      <w:r w:rsidR="00A265F0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.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Huurtoeslag is mogelijk. </w:t>
      </w:r>
      <w:r w:rsidR="000E32B8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De huur wordt </w:t>
      </w:r>
      <w:r w:rsidR="00902048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bepaald naar gelang u inkomen.</w:t>
      </w:r>
      <w:r w:rsidR="007D3040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Bij ondertekening van het huurcontract </w:t>
      </w:r>
      <w:r w:rsidR="00035C3A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betaald u bij </w:t>
      </w:r>
      <w:r w:rsidR="00243A97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Stadgenoot</w:t>
      </w:r>
      <w:r w:rsidR="00035C3A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</w:t>
      </w:r>
      <w:r w:rsidR="003820B7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éé</w:t>
      </w:r>
      <w:r w:rsidR="00035C3A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n</w:t>
      </w:r>
      <w:r w:rsidR="009E09A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malig een</w:t>
      </w:r>
      <w:r w:rsidR="00035C3A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borg </w:t>
      </w:r>
      <w:r w:rsidR="00243A97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dat gelijk is aan het maandelijkse huurbedrag. </w:t>
      </w:r>
      <w:r w:rsidR="00C24296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Aan de woongroep betaalt u</w:t>
      </w:r>
      <w:r w:rsidR="003376E2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een entreebedrag van </w:t>
      </w:r>
      <w:r w:rsidR="00E85C72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€ 175,00 per persoon</w:t>
      </w:r>
      <w:r w:rsidR="009932A3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.</w:t>
      </w:r>
    </w:p>
    <w:p w14:paraId="08E2F85F" w14:textId="11B76DF2" w:rsidR="00F356FA" w:rsidRPr="003447B5" w:rsidRDefault="00F356FA">
      <w:pPr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</w:pP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U bent dan automatisch lid van de vereniging</w:t>
      </w:r>
      <w:r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.</w:t>
      </w:r>
    </w:p>
    <w:p w14:paraId="471A984F" w14:textId="77777777" w:rsidR="004D610A" w:rsidRPr="00735490" w:rsidRDefault="004D610A">
      <w:pPr>
        <w:rPr>
          <w:rFonts w:eastAsia="Verdana" w:cs="Verdana"/>
          <w:color w:val="385623"/>
          <w:kern w:val="0"/>
          <w:sz w:val="16"/>
          <w:szCs w:val="16"/>
          <w:lang w:eastAsia="nl-NL" w:bidi="nl-NL"/>
        </w:rPr>
      </w:pPr>
    </w:p>
    <w:p w14:paraId="1A39CF85" w14:textId="77777777" w:rsidR="000A7149" w:rsidRDefault="00240F63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  <w:r w:rsidRPr="002C5A68">
        <w:rPr>
          <w:rFonts w:cs="Times New Roman"/>
          <w:color w:val="496617" w:themeColor="accent5" w:themeShade="BF"/>
          <w:sz w:val="22"/>
          <w:szCs w:val="22"/>
        </w:rPr>
        <w:t>Pasfoto</w:t>
      </w:r>
      <w:r w:rsidR="00F37C6D" w:rsidRPr="002C5A68">
        <w:rPr>
          <w:rFonts w:cs="Times New Roman"/>
          <w:color w:val="496617" w:themeColor="accent5" w:themeShade="BF"/>
          <w:sz w:val="22"/>
          <w:szCs w:val="22"/>
        </w:rPr>
        <w:t xml:space="preserve"> Inschrijver</w:t>
      </w:r>
    </w:p>
    <w:p w14:paraId="6251F87F" w14:textId="49714A3D" w:rsidR="00643517" w:rsidRPr="002C5A68" w:rsidRDefault="00F37C6D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  <w:r w:rsidRPr="002C5A68">
        <w:rPr>
          <w:rFonts w:cs="Times New Roman"/>
          <w:color w:val="496617" w:themeColor="accent5" w:themeShade="BF"/>
          <w:sz w:val="22"/>
          <w:szCs w:val="22"/>
        </w:rPr>
        <w:tab/>
      </w:r>
      <w:r w:rsidRPr="002C5A68">
        <w:rPr>
          <w:rFonts w:cs="Times New Roman"/>
          <w:color w:val="496617" w:themeColor="accent5" w:themeShade="BF"/>
          <w:sz w:val="22"/>
          <w:szCs w:val="22"/>
        </w:rPr>
        <w:tab/>
        <w:t xml:space="preserve">  </w:t>
      </w:r>
      <w:r w:rsidRPr="002C5A68">
        <w:rPr>
          <w:rFonts w:cs="Times New Roman"/>
          <w:color w:val="496617" w:themeColor="accent5" w:themeShade="BF"/>
          <w:sz w:val="22"/>
          <w:szCs w:val="22"/>
        </w:rPr>
        <w:tab/>
      </w:r>
    </w:p>
    <w:p w14:paraId="629D04DF" w14:textId="0FB888E5" w:rsidR="00575AB1" w:rsidRPr="00B75F53" w:rsidRDefault="003A2D86" w:rsidP="00575AB1">
      <w:pPr>
        <w:ind w:right="-42"/>
        <w:rPr>
          <w:rFonts w:ascii="Times New Roman" w:hAnsi="Times New Roman" w:cs="Times New Roman"/>
          <w:color w:val="496617" w:themeColor="accent5" w:themeShade="BF"/>
          <w:sz w:val="28"/>
          <w:szCs w:val="28"/>
        </w:rPr>
      </w:pPr>
      <w:sdt>
        <w:sdtPr>
          <w:rPr>
            <w:rFonts w:ascii="Times New Roman" w:hAnsi="Times New Roman" w:cs="Times New Roman"/>
            <w:color w:val="496617" w:themeColor="accent5" w:themeShade="BF"/>
            <w:sz w:val="28"/>
            <w:szCs w:val="28"/>
          </w:rPr>
          <w:id w:val="-1974659668"/>
          <w:lock w:val="sdtLocked"/>
          <w:showingPlcHdr/>
          <w:picture/>
        </w:sdtPr>
        <w:sdtEndPr/>
        <w:sdtContent>
          <w:r w:rsidR="007F638F">
            <w:rPr>
              <w:rFonts w:ascii="Times New Roman" w:hAnsi="Times New Roman" w:cs="Times New Roman"/>
              <w:noProof/>
              <w:color w:val="496617" w:themeColor="accent5" w:themeShade="BF"/>
              <w:sz w:val="28"/>
              <w:szCs w:val="28"/>
            </w:rPr>
            <w:drawing>
              <wp:anchor distT="0" distB="0" distL="114300" distR="114300" simplePos="0" relativeHeight="251659266" behindDoc="0" locked="0" layoutInCell="1" allowOverlap="1" wp14:anchorId="69C60848" wp14:editId="7B0B4C5B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1652400" cy="2264400"/>
                <wp:effectExtent l="19050" t="19050" r="24130" b="22225"/>
                <wp:wrapSquare wrapText="right"/>
                <wp:docPr id="2" name="Afbeeld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400" cy="226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800E61">
        <w:rPr>
          <w:rFonts w:ascii="Times New Roman" w:hAnsi="Times New Roman" w:cs="Times New Roman"/>
          <w:color w:val="496617" w:themeColor="accent5" w:themeShade="BF"/>
          <w:sz w:val="28"/>
          <w:szCs w:val="28"/>
        </w:rPr>
        <w:t xml:space="preserve">  </w:t>
      </w:r>
      <w:r w:rsidR="00575AB1" w:rsidRPr="00780968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Inschrijver</w:t>
      </w:r>
      <w:r w:rsidR="00575AB1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/inschrijfster</w:t>
      </w:r>
      <w:r w:rsidR="00575AB1" w:rsidRPr="00780968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:</w:t>
      </w:r>
    </w:p>
    <w:tbl>
      <w:tblPr>
        <w:tblStyle w:val="Tabelraster"/>
        <w:tblpPr w:leftFromText="141" w:rightFromText="141" w:vertAnchor="text" w:horzAnchor="page" w:tblpX="3589" w:tblpY="102"/>
        <w:tblW w:w="0" w:type="auto"/>
        <w:tblBorders>
          <w:top w:val="single" w:sz="8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  <w:insideH w:val="single" w:sz="8" w:space="0" w:color="63891F" w:themeColor="accent5"/>
          <w:insideV w:val="single" w:sz="8" w:space="0" w:color="63891F" w:themeColor="accent5"/>
        </w:tblBorders>
        <w:tblLook w:val="04A0" w:firstRow="1" w:lastRow="0" w:firstColumn="1" w:lastColumn="0" w:noHBand="0" w:noVBand="1"/>
      </w:tblPr>
      <w:tblGrid>
        <w:gridCol w:w="2117"/>
        <w:gridCol w:w="724"/>
        <w:gridCol w:w="1483"/>
        <w:gridCol w:w="2043"/>
        <w:gridCol w:w="1561"/>
      </w:tblGrid>
      <w:tr w:rsidR="00131550" w14:paraId="2FADD7CF" w14:textId="77777777" w:rsidTr="00E51AD9">
        <w:trPr>
          <w:trHeight w:val="624"/>
        </w:trPr>
        <w:tc>
          <w:tcPr>
            <w:tcW w:w="2117" w:type="dxa"/>
            <w:vAlign w:val="center"/>
          </w:tcPr>
          <w:p w14:paraId="7E1DE9D9" w14:textId="77777777" w:rsidR="00131550" w:rsidRPr="00C92DC5" w:rsidRDefault="0013155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bookmarkStart w:id="1" w:name="_Hlk65747867"/>
            <w:r w:rsidRPr="00C92DC5">
              <w:rPr>
                <w:rFonts w:cs="Times New Roman"/>
                <w:color w:val="496617" w:themeColor="accent5" w:themeShade="BF"/>
                <w:sz w:val="22"/>
                <w:szCs w:val="22"/>
              </w:rPr>
              <w:t>Achternaam: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1649096489"/>
            <w:placeholder>
              <w:docPart w:val="24BDAEF45B064C8CAD46E70E2CDFA2D6"/>
            </w:placeholder>
            <w:showingPlcHdr/>
          </w:sdtPr>
          <w:sdtEndPr/>
          <w:sdtContent>
            <w:tc>
              <w:tcPr>
                <w:tcW w:w="5811" w:type="dxa"/>
                <w:gridSpan w:val="4"/>
                <w:vAlign w:val="center"/>
              </w:tcPr>
              <w:p w14:paraId="5CA13652" w14:textId="6F56E622" w:rsidR="00131550" w:rsidRPr="00C92DC5" w:rsidRDefault="008F2483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tr w:rsidR="006A2E16" w14:paraId="4E15CF70" w14:textId="77777777" w:rsidTr="00E51AD9">
        <w:trPr>
          <w:trHeight w:val="624"/>
        </w:trPr>
        <w:tc>
          <w:tcPr>
            <w:tcW w:w="2117" w:type="dxa"/>
            <w:vAlign w:val="center"/>
          </w:tcPr>
          <w:p w14:paraId="3B3CE8E1" w14:textId="77777777" w:rsidR="00131550" w:rsidRPr="00C92DC5" w:rsidRDefault="0013155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Voorletters: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1900824008"/>
            <w:placeholder>
              <w:docPart w:val="DEA3ECF7B62C4D7D9B73B5EEFB8A5DF2"/>
            </w:placeholder>
            <w:showingPlcHdr/>
          </w:sdtPr>
          <w:sdtEndPr/>
          <w:sdtContent>
            <w:tc>
              <w:tcPr>
                <w:tcW w:w="724" w:type="dxa"/>
                <w:vAlign w:val="center"/>
              </w:tcPr>
              <w:p w14:paraId="2ABEE0EC" w14:textId="6A28B40F" w:rsidR="00131550" w:rsidRPr="00C92DC5" w:rsidRDefault="00501D6A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</w:p>
            </w:tc>
          </w:sdtContent>
        </w:sdt>
        <w:tc>
          <w:tcPr>
            <w:tcW w:w="1483" w:type="dxa"/>
            <w:vAlign w:val="center"/>
          </w:tcPr>
          <w:p w14:paraId="77C787C3" w14:textId="77777777" w:rsidR="00131550" w:rsidRPr="00C92DC5" w:rsidRDefault="0013155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Roepnaam: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1696538034"/>
            <w:placeholder>
              <w:docPart w:val="6EE83EF4D63D42F5AE58D354A89165E1"/>
            </w:placeholder>
            <w:showingPlcHdr/>
          </w:sdtPr>
          <w:sdtEndPr/>
          <w:sdtContent>
            <w:tc>
              <w:tcPr>
                <w:tcW w:w="3604" w:type="dxa"/>
                <w:gridSpan w:val="2"/>
                <w:vAlign w:val="center"/>
              </w:tcPr>
              <w:p w14:paraId="3CB02F5D" w14:textId="1C7EAA0B" w:rsidR="00131550" w:rsidRPr="00C92DC5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tr w:rsidR="006A2E16" w14:paraId="0410B59A" w14:textId="77777777" w:rsidTr="00E51AD9">
        <w:trPr>
          <w:trHeight w:val="624"/>
        </w:trPr>
        <w:tc>
          <w:tcPr>
            <w:tcW w:w="2117" w:type="dxa"/>
            <w:vAlign w:val="center"/>
          </w:tcPr>
          <w:p w14:paraId="35C3CE8F" w14:textId="77777777" w:rsidR="00131550" w:rsidRPr="00C92DC5" w:rsidRDefault="0013155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Geboorteplaats: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1161309972"/>
            <w:placeholder>
              <w:docPart w:val="B6061A076374438EAF80F80CFB101873"/>
            </w:placeholder>
            <w:showingPlcHdr/>
          </w:sdtPr>
          <w:sdtEndPr/>
          <w:sdtContent>
            <w:tc>
              <w:tcPr>
                <w:tcW w:w="2207" w:type="dxa"/>
                <w:gridSpan w:val="2"/>
                <w:vAlign w:val="center"/>
              </w:tcPr>
              <w:p w14:paraId="33D819BE" w14:textId="3388A4F5" w:rsidR="00131550" w:rsidRPr="00C92DC5" w:rsidRDefault="0091720D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  <w:tc>
          <w:tcPr>
            <w:tcW w:w="2043" w:type="dxa"/>
            <w:vAlign w:val="center"/>
          </w:tcPr>
          <w:p w14:paraId="0460670B" w14:textId="77777777" w:rsidR="00131550" w:rsidRPr="00C92DC5" w:rsidRDefault="0013155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Geboortedatum: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2094281185"/>
            <w:placeholder>
              <w:docPart w:val="9D0553FBAFC24448A1175C0574413066"/>
            </w:placeholder>
            <w:showingPlcHdr/>
          </w:sdtPr>
          <w:sdtEndPr/>
          <w:sdtContent>
            <w:tc>
              <w:tcPr>
                <w:tcW w:w="1561" w:type="dxa"/>
                <w:vAlign w:val="center"/>
              </w:tcPr>
              <w:p w14:paraId="015DBC62" w14:textId="6ED7B7FB" w:rsidR="00131550" w:rsidRPr="00C92DC5" w:rsidRDefault="003A4F60" w:rsidP="00E51AD9">
                <w:pPr>
                  <w:ind w:right="-42"/>
                  <w:jc w:val="center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bookmarkEnd w:id="1"/>
    </w:tbl>
    <w:p w14:paraId="70607AD6" w14:textId="3CD0CC2F" w:rsidR="00067480" w:rsidRPr="00E51AD9" w:rsidRDefault="00067480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</w:p>
    <w:p w14:paraId="04525D11" w14:textId="040937AF" w:rsidR="00383464" w:rsidRDefault="00800E61" w:rsidP="00C700F2">
      <w:pPr>
        <w:ind w:right="-42"/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</w:pPr>
      <w:r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 </w:t>
      </w:r>
      <w:r w:rsidR="00AB52E2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Partner</w:t>
      </w:r>
      <w:r w:rsidR="00AB52E2" w:rsidRPr="00780968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:</w:t>
      </w:r>
    </w:p>
    <w:tbl>
      <w:tblPr>
        <w:tblStyle w:val="Tabelraster"/>
        <w:tblpPr w:leftFromText="141" w:rightFromText="141" w:vertAnchor="text" w:horzAnchor="page" w:tblpX="3589" w:tblpY="102"/>
        <w:tblW w:w="0" w:type="auto"/>
        <w:tblBorders>
          <w:top w:val="single" w:sz="8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  <w:insideH w:val="single" w:sz="8" w:space="0" w:color="63891F" w:themeColor="accent5"/>
          <w:insideV w:val="single" w:sz="8" w:space="0" w:color="63891F" w:themeColor="accent5"/>
        </w:tblBorders>
        <w:tblLook w:val="04A0" w:firstRow="1" w:lastRow="0" w:firstColumn="1" w:lastColumn="0" w:noHBand="0" w:noVBand="1"/>
      </w:tblPr>
      <w:tblGrid>
        <w:gridCol w:w="2117"/>
        <w:gridCol w:w="724"/>
        <w:gridCol w:w="1483"/>
        <w:gridCol w:w="2043"/>
        <w:gridCol w:w="1561"/>
      </w:tblGrid>
      <w:tr w:rsidR="003A4F60" w14:paraId="7F993FE4" w14:textId="77777777" w:rsidTr="00E51AD9">
        <w:trPr>
          <w:trHeight w:val="624"/>
        </w:trPr>
        <w:tc>
          <w:tcPr>
            <w:tcW w:w="2117" w:type="dxa"/>
            <w:vAlign w:val="center"/>
          </w:tcPr>
          <w:p w14:paraId="7691A4A3" w14:textId="77777777" w:rsidR="003A4F60" w:rsidRPr="00C92DC5" w:rsidRDefault="003A4F6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 w:rsidRPr="00C92DC5">
              <w:rPr>
                <w:rFonts w:cs="Times New Roman"/>
                <w:color w:val="496617" w:themeColor="accent5" w:themeShade="BF"/>
                <w:sz w:val="22"/>
                <w:szCs w:val="22"/>
              </w:rPr>
              <w:t>Achternaam: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891999236"/>
            <w:placeholder>
              <w:docPart w:val="812D1AAF198D4D32853A1B7384C91BD3"/>
            </w:placeholder>
            <w:showingPlcHdr/>
          </w:sdtPr>
          <w:sdtEndPr/>
          <w:sdtContent>
            <w:tc>
              <w:tcPr>
                <w:tcW w:w="5811" w:type="dxa"/>
                <w:gridSpan w:val="4"/>
                <w:vAlign w:val="center"/>
              </w:tcPr>
              <w:p w14:paraId="4C65FC9F" w14:textId="77777777" w:rsidR="003A4F60" w:rsidRPr="00C92DC5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tr w:rsidR="003A4F60" w14:paraId="0D55F520" w14:textId="77777777" w:rsidTr="00E51AD9">
        <w:trPr>
          <w:trHeight w:val="624"/>
        </w:trPr>
        <w:tc>
          <w:tcPr>
            <w:tcW w:w="2117" w:type="dxa"/>
            <w:vAlign w:val="center"/>
          </w:tcPr>
          <w:p w14:paraId="35350FC1" w14:textId="77777777" w:rsidR="003A4F60" w:rsidRPr="00C92DC5" w:rsidRDefault="003A4F6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Voorletters: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1152599836"/>
            <w:placeholder>
              <w:docPart w:val="58DED46817DF4BDA8F3CA81ACC9D27D7"/>
            </w:placeholder>
            <w:showingPlcHdr/>
          </w:sdtPr>
          <w:sdtEndPr/>
          <w:sdtContent>
            <w:tc>
              <w:tcPr>
                <w:tcW w:w="724" w:type="dxa"/>
                <w:vAlign w:val="center"/>
              </w:tcPr>
              <w:p w14:paraId="4FAA37C1" w14:textId="77777777" w:rsidR="003A4F60" w:rsidRPr="00C92DC5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</w:p>
            </w:tc>
          </w:sdtContent>
        </w:sdt>
        <w:tc>
          <w:tcPr>
            <w:tcW w:w="1483" w:type="dxa"/>
            <w:vAlign w:val="center"/>
          </w:tcPr>
          <w:p w14:paraId="5029BC62" w14:textId="77777777" w:rsidR="003A4F60" w:rsidRPr="00C92DC5" w:rsidRDefault="003A4F6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Roepnaam: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1749072040"/>
            <w:placeholder>
              <w:docPart w:val="57EE9C9D5FA14F2F967F9D71EF51D6C1"/>
            </w:placeholder>
            <w:showingPlcHdr/>
          </w:sdtPr>
          <w:sdtEndPr/>
          <w:sdtContent>
            <w:tc>
              <w:tcPr>
                <w:tcW w:w="3604" w:type="dxa"/>
                <w:gridSpan w:val="2"/>
                <w:vAlign w:val="center"/>
              </w:tcPr>
              <w:p w14:paraId="6C2CCA33" w14:textId="77777777" w:rsidR="003A4F60" w:rsidRPr="00C92DC5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tr w:rsidR="003A4F60" w14:paraId="7B2C191C" w14:textId="77777777" w:rsidTr="00E51AD9">
        <w:trPr>
          <w:trHeight w:val="624"/>
        </w:trPr>
        <w:tc>
          <w:tcPr>
            <w:tcW w:w="2117" w:type="dxa"/>
            <w:vAlign w:val="center"/>
          </w:tcPr>
          <w:p w14:paraId="35A983FF" w14:textId="77777777" w:rsidR="003A4F60" w:rsidRPr="00C92DC5" w:rsidRDefault="003A4F6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Geboorteplaats: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1912351630"/>
            <w:placeholder>
              <w:docPart w:val="A8B8F56B866248A284D971C09111168F"/>
            </w:placeholder>
            <w:showingPlcHdr/>
          </w:sdtPr>
          <w:sdtEndPr/>
          <w:sdtContent>
            <w:tc>
              <w:tcPr>
                <w:tcW w:w="2207" w:type="dxa"/>
                <w:gridSpan w:val="2"/>
                <w:vAlign w:val="center"/>
              </w:tcPr>
              <w:p w14:paraId="4339B064" w14:textId="77777777" w:rsidR="003A4F60" w:rsidRPr="00C92DC5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  <w:tc>
          <w:tcPr>
            <w:tcW w:w="2043" w:type="dxa"/>
            <w:vAlign w:val="center"/>
          </w:tcPr>
          <w:p w14:paraId="1730D59B" w14:textId="77777777" w:rsidR="003A4F60" w:rsidRPr="00C92DC5" w:rsidRDefault="003A4F6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Geboortedatum: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1214378773"/>
            <w:placeholder>
              <w:docPart w:val="ED609DF5BEB74CE8B0FFE7A7539B197A"/>
            </w:placeholder>
            <w:showingPlcHdr/>
          </w:sdtPr>
          <w:sdtEndPr/>
          <w:sdtContent>
            <w:tc>
              <w:tcPr>
                <w:tcW w:w="1561" w:type="dxa"/>
                <w:vAlign w:val="center"/>
              </w:tcPr>
              <w:p w14:paraId="477F56A7" w14:textId="77777777" w:rsidR="003A4F60" w:rsidRPr="00C92DC5" w:rsidRDefault="003A4F60" w:rsidP="00E51AD9">
                <w:pPr>
                  <w:ind w:right="-42"/>
                  <w:jc w:val="center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</w:tbl>
    <w:p w14:paraId="5C350C96" w14:textId="77777777" w:rsidR="00E43E5A" w:rsidRDefault="00E43E5A" w:rsidP="00C700F2">
      <w:pPr>
        <w:ind w:right="-42"/>
        <w:rPr>
          <w:rFonts w:ascii="Times New Roman" w:hAnsi="Times New Roman" w:cs="Times New Roman"/>
          <w:color w:val="496617" w:themeColor="accent5" w:themeShade="BF"/>
          <w:sz w:val="28"/>
          <w:szCs w:val="28"/>
        </w:rPr>
      </w:pPr>
    </w:p>
    <w:p w14:paraId="314913F3" w14:textId="7FC86540" w:rsidR="00575AB1" w:rsidRDefault="00383464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  <w:r w:rsidRPr="002C5A68">
        <w:rPr>
          <w:rFonts w:cs="Times New Roman"/>
          <w:color w:val="496617" w:themeColor="accent5" w:themeShade="BF"/>
          <w:sz w:val="22"/>
          <w:szCs w:val="22"/>
        </w:rPr>
        <w:t>Pasfoto Partner</w:t>
      </w:r>
    </w:p>
    <w:p w14:paraId="3CA1E379" w14:textId="77777777" w:rsidR="002D316B" w:rsidRDefault="002D316B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</w:p>
    <w:p w14:paraId="3F984571" w14:textId="2FCC6E73" w:rsidR="00C31E53" w:rsidRDefault="00C31E53" w:rsidP="00C31E53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  <w:r w:rsidRPr="00C31E53">
        <w:rPr>
          <w:rFonts w:cs="Times New Roman"/>
          <w:color w:val="496617" w:themeColor="accent5" w:themeShade="BF"/>
          <w:sz w:val="22"/>
          <w:szCs w:val="22"/>
        </w:rPr>
        <w:t xml:space="preserve"> </w:t>
      </w:r>
      <w:sdt>
        <w:sdtPr>
          <w:rPr>
            <w:rFonts w:cs="Times New Roman"/>
            <w:color w:val="496617" w:themeColor="accent5" w:themeShade="BF"/>
            <w:sz w:val="22"/>
            <w:szCs w:val="22"/>
          </w:rPr>
          <w:id w:val="1449889248"/>
          <w:showingPlcHdr/>
          <w:picture/>
        </w:sdtPr>
        <w:sdtEndPr/>
        <w:sdtContent>
          <w:r w:rsidR="00CA04EB">
            <w:rPr>
              <w:rFonts w:cs="Times New Roman"/>
              <w:noProof/>
              <w:color w:val="496617" w:themeColor="accent5" w:themeShade="BF"/>
              <w:sz w:val="22"/>
              <w:szCs w:val="22"/>
            </w:rPr>
            <w:drawing>
              <wp:anchor distT="0" distB="0" distL="114300" distR="114300" simplePos="0" relativeHeight="251660290" behindDoc="0" locked="0" layoutInCell="1" allowOverlap="1" wp14:anchorId="2A01F944" wp14:editId="6844E585">
                <wp:simplePos x="0" y="0"/>
                <wp:positionH relativeFrom="column">
                  <wp:posOffset>36195</wp:posOffset>
                </wp:positionH>
                <wp:positionV relativeFrom="paragraph">
                  <wp:posOffset>17780</wp:posOffset>
                </wp:positionV>
                <wp:extent cx="1652400" cy="2264400"/>
                <wp:effectExtent l="19050" t="19050" r="24130" b="22225"/>
                <wp:wrapSquare wrapText="right"/>
                <wp:docPr id="3" name="Afbeeldi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400" cy="226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800E61">
        <w:rPr>
          <w:rFonts w:cs="Times New Roman"/>
          <w:color w:val="496617" w:themeColor="accent5" w:themeShade="BF"/>
          <w:sz w:val="22"/>
          <w:szCs w:val="22"/>
        </w:rPr>
        <w:t xml:space="preserve">  </w:t>
      </w:r>
      <w:r>
        <w:rPr>
          <w:rFonts w:cs="Times New Roman"/>
          <w:color w:val="496617" w:themeColor="accent5" w:themeShade="BF"/>
          <w:sz w:val="22"/>
          <w:szCs w:val="22"/>
        </w:rPr>
        <w:t>Adres:</w:t>
      </w:r>
    </w:p>
    <w:tbl>
      <w:tblPr>
        <w:tblStyle w:val="Tabelraster"/>
        <w:tblpPr w:leftFromText="141" w:rightFromText="141" w:vertAnchor="text" w:horzAnchor="page" w:tblpX="3625" w:tblpY="75"/>
        <w:tblW w:w="7901" w:type="dxa"/>
        <w:tblLook w:val="04A0" w:firstRow="1" w:lastRow="0" w:firstColumn="1" w:lastColumn="0" w:noHBand="0" w:noVBand="1"/>
      </w:tblPr>
      <w:tblGrid>
        <w:gridCol w:w="1418"/>
        <w:gridCol w:w="1097"/>
        <w:gridCol w:w="1599"/>
        <w:gridCol w:w="1153"/>
        <w:gridCol w:w="2634"/>
      </w:tblGrid>
      <w:tr w:rsidR="00C31E53" w14:paraId="108ECC99" w14:textId="77777777" w:rsidTr="00E51AD9">
        <w:trPr>
          <w:trHeight w:val="626"/>
        </w:trPr>
        <w:tc>
          <w:tcPr>
            <w:tcW w:w="1418" w:type="dxa"/>
            <w:tcBorders>
              <w:top w:val="single" w:sz="8" w:space="0" w:color="63891F" w:themeColor="accent5"/>
              <w:left w:val="single" w:sz="8" w:space="0" w:color="63891F" w:themeColor="accent5"/>
              <w:bottom w:val="single" w:sz="8" w:space="0" w:color="63891F" w:themeColor="accent5"/>
              <w:right w:val="single" w:sz="8" w:space="0" w:color="63891F" w:themeColor="accent5"/>
            </w:tcBorders>
            <w:vAlign w:val="center"/>
          </w:tcPr>
          <w:p w14:paraId="14675838" w14:textId="50E6F2C8" w:rsidR="008D26E9" w:rsidRDefault="00C31E53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Straat: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1964565102"/>
            <w:placeholder>
              <w:docPart w:val="718C263E4A4F4DF485CCC96E25C190E6"/>
            </w:placeholder>
            <w:showingPlcHdr/>
          </w:sdtPr>
          <w:sdtEndPr/>
          <w:sdtContent>
            <w:tc>
              <w:tcPr>
                <w:tcW w:w="6483" w:type="dxa"/>
                <w:gridSpan w:val="4"/>
                <w:tcBorders>
                  <w:top w:val="single" w:sz="8" w:space="0" w:color="63891F" w:themeColor="accent5"/>
                  <w:left w:val="single" w:sz="8" w:space="0" w:color="63891F" w:themeColor="accent5"/>
                  <w:bottom w:val="single" w:sz="8" w:space="0" w:color="63891F" w:themeColor="accent5"/>
                  <w:right w:val="single" w:sz="8" w:space="0" w:color="63891F" w:themeColor="accent5"/>
                </w:tcBorders>
                <w:vAlign w:val="center"/>
              </w:tcPr>
              <w:p w14:paraId="5BB02BD7" w14:textId="63C7DFF5" w:rsidR="00C31E53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tr w:rsidR="00C31E53" w14:paraId="0D49ED86" w14:textId="77777777" w:rsidTr="00E51AD9">
        <w:trPr>
          <w:trHeight w:val="626"/>
        </w:trPr>
        <w:tc>
          <w:tcPr>
            <w:tcW w:w="1418" w:type="dxa"/>
            <w:tcBorders>
              <w:top w:val="single" w:sz="8" w:space="0" w:color="63891F" w:themeColor="accent5"/>
              <w:left w:val="single" w:sz="8" w:space="0" w:color="63891F" w:themeColor="accent5"/>
              <w:bottom w:val="single" w:sz="8" w:space="0" w:color="63891F" w:themeColor="accent5"/>
              <w:right w:val="single" w:sz="8" w:space="0" w:color="63891F" w:themeColor="accent5"/>
            </w:tcBorders>
            <w:vAlign w:val="center"/>
          </w:tcPr>
          <w:p w14:paraId="514BB5DD" w14:textId="77777777" w:rsidR="00C31E53" w:rsidRDefault="00C31E53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Postcode: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1301531273"/>
            <w:placeholder>
              <w:docPart w:val="9B1CDE46680E454B9E2F299841DB923B"/>
            </w:placeholder>
            <w:showingPlcHdr/>
          </w:sdtPr>
          <w:sdtEndPr/>
          <w:sdtContent>
            <w:tc>
              <w:tcPr>
                <w:tcW w:w="1097" w:type="dxa"/>
                <w:tcBorders>
                  <w:top w:val="single" w:sz="8" w:space="0" w:color="63891F" w:themeColor="accent5"/>
                  <w:left w:val="single" w:sz="8" w:space="0" w:color="63891F" w:themeColor="accent5"/>
                  <w:bottom w:val="single" w:sz="8" w:space="0" w:color="63891F" w:themeColor="accent5"/>
                  <w:right w:val="single" w:sz="8" w:space="0" w:color="63891F" w:themeColor="accent5"/>
                </w:tcBorders>
                <w:vAlign w:val="center"/>
              </w:tcPr>
              <w:p w14:paraId="608CC689" w14:textId="3B743C0C" w:rsidR="00C31E53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</w:p>
            </w:tc>
          </w:sdtContent>
        </w:sdt>
        <w:tc>
          <w:tcPr>
            <w:tcW w:w="1599" w:type="dxa"/>
            <w:tcBorders>
              <w:top w:val="single" w:sz="8" w:space="0" w:color="63891F" w:themeColor="accent5"/>
              <w:left w:val="single" w:sz="8" w:space="0" w:color="63891F" w:themeColor="accent5"/>
              <w:bottom w:val="single" w:sz="8" w:space="0" w:color="63891F" w:themeColor="accent5"/>
              <w:right w:val="single" w:sz="8" w:space="0" w:color="63891F" w:themeColor="accent5"/>
            </w:tcBorders>
            <w:vAlign w:val="center"/>
          </w:tcPr>
          <w:p w14:paraId="13A95B27" w14:textId="77777777" w:rsidR="00C31E53" w:rsidRDefault="00C31E53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Woonplaats: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1275979099"/>
            <w:placeholder>
              <w:docPart w:val="72ADCDE6A1AE4B728770CE4936088F68"/>
            </w:placeholder>
            <w:showingPlcHdr/>
          </w:sdtPr>
          <w:sdtEndPr/>
          <w:sdtContent>
            <w:tc>
              <w:tcPr>
                <w:tcW w:w="3787" w:type="dxa"/>
                <w:gridSpan w:val="2"/>
                <w:tcBorders>
                  <w:top w:val="single" w:sz="8" w:space="0" w:color="63891F" w:themeColor="accent5"/>
                  <w:left w:val="single" w:sz="8" w:space="0" w:color="63891F" w:themeColor="accent5"/>
                  <w:bottom w:val="single" w:sz="8" w:space="0" w:color="63891F" w:themeColor="accent5"/>
                  <w:right w:val="single" w:sz="8" w:space="0" w:color="63891F" w:themeColor="accent5"/>
                </w:tcBorders>
                <w:vAlign w:val="center"/>
              </w:tcPr>
              <w:p w14:paraId="631A916D" w14:textId="1980A64C" w:rsidR="00C31E53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tr w:rsidR="00C31E53" w14:paraId="27D2DF5D" w14:textId="77777777" w:rsidTr="00E51AD9">
        <w:trPr>
          <w:trHeight w:val="626"/>
        </w:trPr>
        <w:tc>
          <w:tcPr>
            <w:tcW w:w="1418" w:type="dxa"/>
            <w:tcBorders>
              <w:top w:val="single" w:sz="8" w:space="0" w:color="63891F" w:themeColor="accent5"/>
              <w:left w:val="single" w:sz="8" w:space="0" w:color="63891F" w:themeColor="accent5"/>
              <w:bottom w:val="single" w:sz="8" w:space="0" w:color="63891F" w:themeColor="accent5"/>
              <w:right w:val="single" w:sz="8" w:space="0" w:color="63891F" w:themeColor="accent5"/>
            </w:tcBorders>
            <w:vAlign w:val="center"/>
          </w:tcPr>
          <w:p w14:paraId="6829E8DF" w14:textId="77777777" w:rsidR="00C31E53" w:rsidRDefault="00C31E53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Telefoon: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2037185328"/>
            <w:placeholder>
              <w:docPart w:val="30CF9EFA551C410F8174F9A0BE6102C7"/>
            </w:placeholder>
            <w:showingPlcHdr/>
          </w:sdtPr>
          <w:sdtEndPr/>
          <w:sdtContent>
            <w:tc>
              <w:tcPr>
                <w:tcW w:w="2696" w:type="dxa"/>
                <w:gridSpan w:val="2"/>
                <w:tcBorders>
                  <w:top w:val="single" w:sz="8" w:space="0" w:color="63891F" w:themeColor="accent5"/>
                  <w:left w:val="single" w:sz="8" w:space="0" w:color="63891F" w:themeColor="accent5"/>
                  <w:bottom w:val="single" w:sz="8" w:space="0" w:color="63891F" w:themeColor="accent5"/>
                  <w:right w:val="single" w:sz="8" w:space="0" w:color="63891F" w:themeColor="accent5"/>
                </w:tcBorders>
                <w:vAlign w:val="center"/>
              </w:tcPr>
              <w:p w14:paraId="2AD79FE2" w14:textId="7D8968D7" w:rsidR="00C31E53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  <w:tc>
          <w:tcPr>
            <w:tcW w:w="1153" w:type="dxa"/>
            <w:tcBorders>
              <w:top w:val="single" w:sz="8" w:space="0" w:color="63891F" w:themeColor="accent5"/>
              <w:left w:val="single" w:sz="8" w:space="0" w:color="63891F" w:themeColor="accent5"/>
              <w:bottom w:val="single" w:sz="8" w:space="0" w:color="63891F" w:themeColor="accent5"/>
              <w:right w:val="single" w:sz="8" w:space="0" w:color="63891F" w:themeColor="accent5"/>
            </w:tcBorders>
            <w:vAlign w:val="center"/>
          </w:tcPr>
          <w:p w14:paraId="2D1D7805" w14:textId="77777777" w:rsidR="00C31E53" w:rsidRDefault="00C31E53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Mobiel: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725685617"/>
            <w:placeholder>
              <w:docPart w:val="489C39593CED4268AC6A878B622DF436"/>
            </w:placeholder>
            <w:showingPlcHdr/>
          </w:sdtPr>
          <w:sdtEndPr/>
          <w:sdtContent>
            <w:tc>
              <w:tcPr>
                <w:tcW w:w="2634" w:type="dxa"/>
                <w:tcBorders>
                  <w:top w:val="single" w:sz="8" w:space="0" w:color="63891F" w:themeColor="accent5"/>
                  <w:left w:val="single" w:sz="8" w:space="0" w:color="63891F" w:themeColor="accent5"/>
                  <w:bottom w:val="single" w:sz="8" w:space="0" w:color="63891F" w:themeColor="accent5"/>
                  <w:right w:val="single" w:sz="8" w:space="0" w:color="63891F" w:themeColor="accent5"/>
                </w:tcBorders>
                <w:vAlign w:val="center"/>
              </w:tcPr>
              <w:p w14:paraId="5E922644" w14:textId="73DB3607" w:rsidR="00C31E53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tr w:rsidR="00C31E53" w14:paraId="012990C5" w14:textId="77777777" w:rsidTr="00E51AD9">
        <w:trPr>
          <w:trHeight w:val="626"/>
        </w:trPr>
        <w:tc>
          <w:tcPr>
            <w:tcW w:w="1418" w:type="dxa"/>
            <w:tcBorders>
              <w:top w:val="single" w:sz="8" w:space="0" w:color="63891F" w:themeColor="accent5"/>
              <w:left w:val="single" w:sz="8" w:space="0" w:color="63891F" w:themeColor="accent5"/>
              <w:bottom w:val="single" w:sz="8" w:space="0" w:color="63891F" w:themeColor="accent5"/>
              <w:right w:val="single" w:sz="8" w:space="0" w:color="63891F" w:themeColor="accent5"/>
            </w:tcBorders>
            <w:vAlign w:val="center"/>
          </w:tcPr>
          <w:p w14:paraId="5FCFB266" w14:textId="77777777" w:rsidR="00C31E53" w:rsidRDefault="00C31E53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E-mail: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641580708"/>
            <w:placeholder>
              <w:docPart w:val="930E4EE2C1674864BBB22B9B2EFFC1DB"/>
            </w:placeholder>
            <w:showingPlcHdr/>
          </w:sdtPr>
          <w:sdtEndPr/>
          <w:sdtContent>
            <w:tc>
              <w:tcPr>
                <w:tcW w:w="6483" w:type="dxa"/>
                <w:gridSpan w:val="4"/>
                <w:tcBorders>
                  <w:top w:val="single" w:sz="8" w:space="0" w:color="63891F" w:themeColor="accent5"/>
                  <w:left w:val="single" w:sz="8" w:space="0" w:color="63891F" w:themeColor="accent5"/>
                  <w:bottom w:val="single" w:sz="8" w:space="0" w:color="63891F" w:themeColor="accent5"/>
                  <w:right w:val="single" w:sz="8" w:space="0" w:color="63891F" w:themeColor="accent5"/>
                </w:tcBorders>
                <w:vAlign w:val="center"/>
              </w:tcPr>
              <w:p w14:paraId="3DFBD510" w14:textId="5C3DECF9" w:rsidR="00C31E53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</w:tbl>
    <w:p w14:paraId="3BF40794" w14:textId="77777777" w:rsidR="00C668AD" w:rsidRPr="00735490" w:rsidRDefault="00C668AD" w:rsidP="00C700F2">
      <w:pPr>
        <w:ind w:right="-42"/>
        <w:rPr>
          <w:rFonts w:cs="Times New Roman"/>
          <w:color w:val="496617" w:themeColor="accent5" w:themeShade="BF"/>
          <w:sz w:val="16"/>
          <w:szCs w:val="16"/>
        </w:rPr>
      </w:pPr>
    </w:p>
    <w:p w14:paraId="1F305009" w14:textId="77777777" w:rsidR="00606FE8" w:rsidRDefault="00606FE8" w:rsidP="00C700F2">
      <w:pPr>
        <w:ind w:right="-42"/>
        <w:rPr>
          <w:rFonts w:cs="Times New Roman"/>
          <w:color w:val="496617" w:themeColor="accent5" w:themeShade="BF"/>
          <w:sz w:val="4"/>
          <w:szCs w:val="4"/>
        </w:rPr>
      </w:pPr>
    </w:p>
    <w:p w14:paraId="4A5C41AA" w14:textId="77777777" w:rsidR="007B2320" w:rsidRDefault="007B2320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</w:p>
    <w:p w14:paraId="27FB962B" w14:textId="77777777" w:rsidR="007B2320" w:rsidRDefault="007B2320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</w:p>
    <w:p w14:paraId="13A26830" w14:textId="3625FD5A" w:rsidR="002A403C" w:rsidRPr="001C37B9" w:rsidRDefault="00211175" w:rsidP="00C700F2">
      <w:pPr>
        <w:ind w:right="-42"/>
        <w:rPr>
          <w:rFonts w:cs="Times New Roman"/>
          <w:color w:val="496617" w:themeColor="accent5" w:themeShade="BF"/>
          <w:sz w:val="12"/>
          <w:szCs w:val="12"/>
        </w:rPr>
      </w:pPr>
      <w:r>
        <w:rPr>
          <w:rFonts w:cs="Times New Roman"/>
          <w:color w:val="496617" w:themeColor="accent5" w:themeShade="BF"/>
          <w:sz w:val="22"/>
          <w:szCs w:val="22"/>
        </w:rPr>
        <w:t xml:space="preserve"> </w:t>
      </w:r>
      <w:r w:rsidR="002F4938">
        <w:rPr>
          <w:rFonts w:cs="Times New Roman"/>
          <w:color w:val="496617" w:themeColor="accent5" w:themeShade="BF"/>
          <w:sz w:val="22"/>
          <w:szCs w:val="22"/>
        </w:rPr>
        <w:t>Ons</w:t>
      </w:r>
      <w:r w:rsidR="00827DC9">
        <w:rPr>
          <w:rFonts w:cs="Times New Roman"/>
          <w:color w:val="496617" w:themeColor="accent5" w:themeShade="BF"/>
          <w:sz w:val="22"/>
          <w:szCs w:val="22"/>
        </w:rPr>
        <w:t>/</w:t>
      </w:r>
      <w:r w:rsidR="002A403C">
        <w:rPr>
          <w:rFonts w:cs="Times New Roman"/>
          <w:color w:val="496617" w:themeColor="accent5" w:themeShade="BF"/>
          <w:sz w:val="22"/>
          <w:szCs w:val="22"/>
        </w:rPr>
        <w:t>Mijn voorkeur gaat uit naar een:</w:t>
      </w:r>
      <w:r w:rsidR="002A403C">
        <w:rPr>
          <w:rFonts w:cs="Times New Roman"/>
          <w:color w:val="496617" w:themeColor="accent5" w:themeShade="BF"/>
          <w:sz w:val="22"/>
          <w:szCs w:val="22"/>
        </w:rPr>
        <w:br/>
      </w:r>
    </w:p>
    <w:bookmarkStart w:id="2" w:name="_Hlk68260778"/>
    <w:p w14:paraId="7323BF35" w14:textId="719529CE" w:rsidR="00E3374B" w:rsidRPr="00606FE8" w:rsidRDefault="003A2D86" w:rsidP="00211175">
      <w:pPr>
        <w:ind w:right="40"/>
        <w:rPr>
          <w:rFonts w:cs="Times New Roman"/>
          <w:color w:val="496617" w:themeColor="accent5" w:themeShade="BF"/>
          <w:sz w:val="22"/>
          <w:szCs w:val="22"/>
        </w:rPr>
      </w:pPr>
      <w:sdt>
        <w:sdtPr>
          <w:rPr>
            <w:rFonts w:cs="Times New Roman"/>
            <w:color w:val="496617" w:themeColor="accent5" w:themeShade="BF"/>
            <w:sz w:val="40"/>
            <w:szCs w:val="40"/>
          </w:rPr>
          <w:id w:val="114068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175">
            <w:rPr>
              <w:rFonts w:ascii="MS Gothic" w:eastAsia="MS Gothic" w:hAnsi="MS Gothic" w:cs="Times New Roman" w:hint="eastAsia"/>
              <w:color w:val="496617" w:themeColor="accent5" w:themeShade="BF"/>
              <w:sz w:val="40"/>
              <w:szCs w:val="40"/>
            </w:rPr>
            <w:t>☐</w:t>
          </w:r>
        </w:sdtContent>
      </w:sdt>
      <w:bookmarkEnd w:id="2"/>
      <w:r w:rsidR="0015505D">
        <w:rPr>
          <w:rFonts w:cs="Times New Roman"/>
          <w:color w:val="496617" w:themeColor="accent5" w:themeShade="BF"/>
          <w:sz w:val="22"/>
          <w:szCs w:val="22"/>
        </w:rPr>
        <w:t xml:space="preserve">   </w:t>
      </w:r>
      <w:r w:rsidR="002A403C">
        <w:rPr>
          <w:rFonts w:cs="Times New Roman"/>
          <w:color w:val="496617" w:themeColor="accent5" w:themeShade="BF"/>
          <w:sz w:val="22"/>
          <w:szCs w:val="22"/>
        </w:rPr>
        <w:t>Tweekamerwoning</w:t>
      </w:r>
      <w:r w:rsidR="00E0337B">
        <w:rPr>
          <w:rFonts w:cs="Times New Roman"/>
          <w:color w:val="496617" w:themeColor="accent5" w:themeShade="BF"/>
          <w:sz w:val="22"/>
          <w:szCs w:val="22"/>
        </w:rPr>
        <w:t>.</w:t>
      </w:r>
      <w:bookmarkStart w:id="3" w:name="_Hlk68261520"/>
      <w:r w:rsidR="00692DEB">
        <w:rPr>
          <w:rFonts w:cs="Times New Roman"/>
          <w:color w:val="496617" w:themeColor="accent5" w:themeShade="BF"/>
          <w:sz w:val="22"/>
          <w:szCs w:val="22"/>
        </w:rPr>
        <w:t xml:space="preserve"> </w:t>
      </w:r>
      <w:r w:rsidR="00692DEB">
        <w:rPr>
          <w:rFonts w:cs="Times New Roman"/>
          <w:color w:val="496617" w:themeColor="accent5" w:themeShade="BF"/>
          <w:sz w:val="22"/>
          <w:szCs w:val="22"/>
        </w:rPr>
        <w:tab/>
        <w:t xml:space="preserve">    </w:t>
      </w:r>
      <w:r w:rsidR="00506386">
        <w:rPr>
          <w:rFonts w:cs="Times New Roman"/>
          <w:color w:val="496617" w:themeColor="accent5" w:themeShade="BF"/>
          <w:sz w:val="22"/>
          <w:szCs w:val="22"/>
        </w:rPr>
        <w:t xml:space="preserve"> </w:t>
      </w:r>
      <w:sdt>
        <w:sdtPr>
          <w:rPr>
            <w:rFonts w:cs="Times New Roman"/>
            <w:color w:val="496617" w:themeColor="accent5" w:themeShade="BF"/>
            <w:sz w:val="40"/>
            <w:szCs w:val="40"/>
          </w:rPr>
          <w:id w:val="93409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50F">
            <w:rPr>
              <w:rFonts w:ascii="MS Gothic" w:eastAsia="MS Gothic" w:hAnsi="MS Gothic" w:cs="Times New Roman" w:hint="eastAsia"/>
              <w:color w:val="496617" w:themeColor="accent5" w:themeShade="BF"/>
              <w:sz w:val="40"/>
              <w:szCs w:val="40"/>
            </w:rPr>
            <w:t>☐</w:t>
          </w:r>
        </w:sdtContent>
      </w:sdt>
      <w:bookmarkEnd w:id="3"/>
      <w:r w:rsidR="00E0337B">
        <w:rPr>
          <w:rFonts w:cs="Times New Roman"/>
          <w:color w:val="496617" w:themeColor="accent5" w:themeShade="BF"/>
          <w:sz w:val="22"/>
          <w:szCs w:val="22"/>
        </w:rPr>
        <w:t xml:space="preserve">   </w:t>
      </w:r>
      <w:r w:rsidR="004D19BF">
        <w:rPr>
          <w:rFonts w:cs="Times New Roman"/>
          <w:color w:val="496617" w:themeColor="accent5" w:themeShade="BF"/>
          <w:sz w:val="22"/>
          <w:szCs w:val="22"/>
        </w:rPr>
        <w:t>Driekamerwoning</w:t>
      </w:r>
      <w:r w:rsidR="00E0337B">
        <w:rPr>
          <w:rFonts w:cs="Times New Roman"/>
          <w:color w:val="496617" w:themeColor="accent5" w:themeShade="BF"/>
          <w:sz w:val="22"/>
          <w:szCs w:val="22"/>
        </w:rPr>
        <w:t>.</w:t>
      </w:r>
      <w:r w:rsidR="00692DEB">
        <w:rPr>
          <w:rFonts w:cs="Times New Roman"/>
          <w:color w:val="496617" w:themeColor="accent5" w:themeShade="BF"/>
          <w:sz w:val="22"/>
          <w:szCs w:val="22"/>
        </w:rPr>
        <w:tab/>
      </w:r>
      <w:r w:rsidR="00692DEB">
        <w:rPr>
          <w:rFonts w:cs="Times New Roman"/>
          <w:color w:val="496617" w:themeColor="accent5" w:themeShade="BF"/>
          <w:sz w:val="22"/>
          <w:szCs w:val="22"/>
        </w:rPr>
        <w:tab/>
      </w:r>
      <w:r w:rsidR="00E0337B">
        <w:rPr>
          <w:rFonts w:cs="Times New Roman"/>
          <w:color w:val="496617" w:themeColor="accent5" w:themeShade="BF"/>
          <w:sz w:val="22"/>
          <w:szCs w:val="22"/>
        </w:rPr>
        <w:t xml:space="preserve"> </w:t>
      </w:r>
      <w:sdt>
        <w:sdtPr>
          <w:rPr>
            <w:rFonts w:cs="Times New Roman"/>
            <w:color w:val="496617" w:themeColor="accent5" w:themeShade="BF"/>
            <w:sz w:val="40"/>
            <w:szCs w:val="40"/>
          </w:rPr>
          <w:id w:val="70050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483">
            <w:rPr>
              <w:rFonts w:ascii="MS Gothic" w:eastAsia="MS Gothic" w:hAnsi="MS Gothic" w:cs="Times New Roman" w:hint="eastAsia"/>
              <w:color w:val="496617" w:themeColor="accent5" w:themeShade="BF"/>
              <w:sz w:val="40"/>
              <w:szCs w:val="40"/>
            </w:rPr>
            <w:t>☐</w:t>
          </w:r>
        </w:sdtContent>
      </w:sdt>
      <w:r w:rsidR="00E0337B">
        <w:rPr>
          <w:rFonts w:cs="Times New Roman"/>
          <w:color w:val="496617" w:themeColor="accent5" w:themeShade="BF"/>
          <w:sz w:val="22"/>
          <w:szCs w:val="22"/>
        </w:rPr>
        <w:t xml:space="preserve">   G</w:t>
      </w:r>
      <w:r w:rsidR="0015505D">
        <w:rPr>
          <w:rFonts w:cs="Times New Roman"/>
          <w:color w:val="496617" w:themeColor="accent5" w:themeShade="BF"/>
          <w:sz w:val="22"/>
          <w:szCs w:val="22"/>
        </w:rPr>
        <w:t>een voorkeur</w:t>
      </w:r>
      <w:r w:rsidR="00E0337B">
        <w:rPr>
          <w:rFonts w:cs="Times New Roman"/>
          <w:color w:val="496617" w:themeColor="accent5" w:themeShade="BF"/>
          <w:sz w:val="22"/>
          <w:szCs w:val="22"/>
        </w:rPr>
        <w:t>.</w:t>
      </w:r>
      <w:r w:rsidR="0015505D">
        <w:rPr>
          <w:rFonts w:cs="Times New Roman"/>
          <w:color w:val="496617" w:themeColor="accent5" w:themeShade="BF"/>
          <w:sz w:val="22"/>
          <w:szCs w:val="22"/>
        </w:rPr>
        <w:tab/>
      </w:r>
    </w:p>
    <w:p w14:paraId="3D6B44B9" w14:textId="77777777" w:rsidR="00D57782" w:rsidRDefault="00D57782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</w:p>
    <w:p w14:paraId="57383968" w14:textId="77777777" w:rsidR="00B47044" w:rsidRDefault="00B47044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</w:p>
    <w:p w14:paraId="38AC8EE2" w14:textId="77777777" w:rsidR="0060605D" w:rsidRDefault="0060605D" w:rsidP="00513539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  <w:r>
        <w:rPr>
          <w:rFonts w:cs="Times New Roman"/>
          <w:color w:val="496617" w:themeColor="accent5" w:themeShade="BF"/>
          <w:sz w:val="22"/>
          <w:szCs w:val="22"/>
        </w:rPr>
        <w:t xml:space="preserve">  </w:t>
      </w:r>
      <w:r w:rsidR="000F7D23" w:rsidRPr="000F7D23">
        <w:rPr>
          <w:rFonts w:cs="Times New Roman"/>
          <w:color w:val="496617" w:themeColor="accent5" w:themeShade="BF"/>
          <w:sz w:val="22"/>
          <w:szCs w:val="22"/>
        </w:rPr>
        <w:t xml:space="preserve">Kunt u in een aantal zinnen aangeven wat uw verwachtingen zijn om in onze woongroep </w:t>
      </w:r>
    </w:p>
    <w:p w14:paraId="3E06DB82" w14:textId="2EDD30E3" w:rsidR="00E84AB8" w:rsidRDefault="0060605D" w:rsidP="00513539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  <w:r>
        <w:rPr>
          <w:rFonts w:cs="Times New Roman"/>
          <w:color w:val="496617" w:themeColor="accent5" w:themeShade="BF"/>
          <w:sz w:val="22"/>
          <w:szCs w:val="22"/>
        </w:rPr>
        <w:t xml:space="preserve">  </w:t>
      </w:r>
      <w:r w:rsidR="000F7D23" w:rsidRPr="000F7D23">
        <w:rPr>
          <w:rFonts w:cs="Times New Roman"/>
          <w:color w:val="496617" w:themeColor="accent5" w:themeShade="BF"/>
          <w:sz w:val="22"/>
          <w:szCs w:val="22"/>
        </w:rPr>
        <w:t>te wonen?</w:t>
      </w:r>
      <w:bookmarkStart w:id="4" w:name="_Hlk65746126"/>
    </w:p>
    <w:p w14:paraId="58A0D2D5" w14:textId="77777777" w:rsidR="00501D6A" w:rsidRPr="00501D6A" w:rsidRDefault="00501D6A" w:rsidP="00513539">
      <w:pPr>
        <w:ind w:right="-42"/>
        <w:rPr>
          <w:rFonts w:cs="Times New Roman"/>
          <w:color w:val="496617" w:themeColor="accent5" w:themeShade="BF"/>
          <w:sz w:val="16"/>
          <w:szCs w:val="16"/>
        </w:rPr>
      </w:pPr>
    </w:p>
    <w:tbl>
      <w:tblPr>
        <w:tblStyle w:val="Tabelraster"/>
        <w:tblW w:w="0" w:type="auto"/>
        <w:tblInd w:w="113" w:type="dxa"/>
        <w:tblBorders>
          <w:top w:val="single" w:sz="8" w:space="0" w:color="496617" w:themeColor="accent5" w:themeShade="BF"/>
          <w:left w:val="single" w:sz="8" w:space="0" w:color="496617" w:themeColor="accent5" w:themeShade="BF"/>
          <w:bottom w:val="single" w:sz="8" w:space="0" w:color="496617" w:themeColor="accent5" w:themeShade="BF"/>
          <w:right w:val="single" w:sz="8" w:space="0" w:color="496617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211175" w14:paraId="676B55A7" w14:textId="77777777" w:rsidTr="00FF09FB">
        <w:trPr>
          <w:trHeight w:val="1701"/>
        </w:trPr>
        <w:tc>
          <w:tcPr>
            <w:tcW w:w="10424" w:type="dxa"/>
          </w:tcPr>
          <w:sdt>
            <w:sdtPr>
              <w:rPr>
                <w:rFonts w:cs="Times New Roman"/>
                <w:color w:val="496617" w:themeColor="accent5" w:themeShade="BF"/>
                <w:sz w:val="22"/>
                <w:szCs w:val="22"/>
              </w:rPr>
              <w:id w:val="-121306068"/>
              <w:placeholder>
                <w:docPart w:val="F59728B866864BC78783E8DAED1913C3"/>
              </w:placeholder>
              <w:showingPlcHdr/>
            </w:sdtPr>
            <w:sdtEndPr/>
            <w:sdtContent>
              <w:p w14:paraId="682CDEBC" w14:textId="316E08B6" w:rsidR="00211175" w:rsidRDefault="00E51AD9" w:rsidP="00FF09FB">
                <w:pPr>
                  <w:ind w:right="-42"/>
                  <w:rPr>
                    <w:rFonts w:cs="Times New Roman"/>
                    <w:color w:val="808080" w:themeColor="background1" w:themeShade="80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sdtContent>
          </w:sdt>
          <w:p w14:paraId="1C69C6F6" w14:textId="77777777" w:rsidR="00211175" w:rsidRDefault="00211175" w:rsidP="00FF09F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21029E17" w14:textId="77777777" w:rsidR="00211175" w:rsidRDefault="00211175" w:rsidP="00FF09F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7C77A035" w14:textId="77777777" w:rsidR="00211175" w:rsidRDefault="00211175" w:rsidP="00FF09F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144A18E1" w14:textId="77777777" w:rsidR="00211175" w:rsidRDefault="00211175" w:rsidP="00FF09F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23306793" w14:textId="77777777" w:rsidR="00211175" w:rsidRDefault="00211175" w:rsidP="00FF09F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79A91A85" w14:textId="77777777" w:rsidR="008B2CE8" w:rsidRDefault="008B2CE8" w:rsidP="00FF09F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4"/>
    </w:tbl>
    <w:p w14:paraId="5A8B563B" w14:textId="77777777" w:rsidR="004F45AC" w:rsidRPr="00735490" w:rsidRDefault="004F45AC" w:rsidP="00C700F2">
      <w:pPr>
        <w:ind w:right="-42"/>
        <w:rPr>
          <w:rFonts w:cs="Times New Roman"/>
          <w:color w:val="808080" w:themeColor="background1" w:themeShade="80"/>
          <w:sz w:val="16"/>
          <w:szCs w:val="16"/>
        </w:rPr>
      </w:pPr>
    </w:p>
    <w:p w14:paraId="2E686081" w14:textId="77777777" w:rsidR="0060605D" w:rsidRDefault="0060605D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  <w:r>
        <w:rPr>
          <w:rFonts w:cs="Times New Roman"/>
          <w:color w:val="496617" w:themeColor="accent5" w:themeShade="BF"/>
          <w:sz w:val="22"/>
          <w:szCs w:val="22"/>
        </w:rPr>
        <w:t xml:space="preserve">  </w:t>
      </w:r>
      <w:r w:rsidR="0081101A" w:rsidRPr="0081101A">
        <w:rPr>
          <w:rFonts w:cs="Times New Roman"/>
          <w:color w:val="496617" w:themeColor="accent5" w:themeShade="BF"/>
          <w:sz w:val="22"/>
          <w:szCs w:val="22"/>
        </w:rPr>
        <w:t xml:space="preserve">Kunt u in een aantal zinnen aangeven wat u actief kunt bijdragen en kunt organiseren </w:t>
      </w:r>
    </w:p>
    <w:p w14:paraId="2E7806F4" w14:textId="5BBC3E58" w:rsidR="000A4E49" w:rsidRDefault="0060605D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  <w:r>
        <w:rPr>
          <w:rFonts w:cs="Times New Roman"/>
          <w:color w:val="496617" w:themeColor="accent5" w:themeShade="BF"/>
          <w:sz w:val="22"/>
          <w:szCs w:val="22"/>
        </w:rPr>
        <w:t xml:space="preserve">  </w:t>
      </w:r>
      <w:r w:rsidR="0081101A" w:rsidRPr="0081101A">
        <w:rPr>
          <w:rFonts w:cs="Times New Roman"/>
          <w:color w:val="496617" w:themeColor="accent5" w:themeShade="BF"/>
          <w:sz w:val="22"/>
          <w:szCs w:val="22"/>
        </w:rPr>
        <w:t>van diverse activiteiten in onze woongroep?</w:t>
      </w:r>
    </w:p>
    <w:p w14:paraId="453D369E" w14:textId="77777777" w:rsidR="00501D6A" w:rsidRPr="00501D6A" w:rsidRDefault="00501D6A" w:rsidP="00C700F2">
      <w:pPr>
        <w:ind w:right="-42"/>
        <w:rPr>
          <w:rFonts w:cs="Times New Roman"/>
          <w:color w:val="496617" w:themeColor="accent5" w:themeShade="BF"/>
          <w:sz w:val="16"/>
          <w:szCs w:val="16"/>
        </w:rPr>
      </w:pPr>
    </w:p>
    <w:p w14:paraId="4DAF793C" w14:textId="77777777" w:rsidR="000A4E49" w:rsidRPr="000A4E49" w:rsidRDefault="000A4E49" w:rsidP="00C700F2">
      <w:pPr>
        <w:ind w:right="-42"/>
        <w:rPr>
          <w:rFonts w:cs="Times New Roman"/>
          <w:color w:val="496617" w:themeColor="accent5" w:themeShade="BF"/>
          <w:sz w:val="4"/>
          <w:szCs w:val="4"/>
        </w:rPr>
      </w:pPr>
    </w:p>
    <w:tbl>
      <w:tblPr>
        <w:tblStyle w:val="Tabelraster"/>
        <w:tblW w:w="0" w:type="auto"/>
        <w:tblInd w:w="113" w:type="dxa"/>
        <w:tblBorders>
          <w:top w:val="single" w:sz="8" w:space="0" w:color="496617" w:themeColor="accent5" w:themeShade="BF"/>
          <w:left w:val="single" w:sz="8" w:space="0" w:color="496617" w:themeColor="accent5" w:themeShade="BF"/>
          <w:bottom w:val="single" w:sz="8" w:space="0" w:color="496617" w:themeColor="accent5" w:themeShade="BF"/>
          <w:right w:val="single" w:sz="8" w:space="0" w:color="496617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0A4E49" w14:paraId="53CDF3FF" w14:textId="77777777" w:rsidTr="003D107B">
        <w:trPr>
          <w:trHeight w:val="1701"/>
        </w:trPr>
        <w:tc>
          <w:tcPr>
            <w:tcW w:w="10424" w:type="dxa"/>
          </w:tcPr>
          <w:bookmarkStart w:id="5" w:name="_Hlk65746357" w:displacedByCustomXml="next"/>
          <w:sdt>
            <w:sdtPr>
              <w:rPr>
                <w:rFonts w:cs="Times New Roman"/>
                <w:color w:val="496617" w:themeColor="accent5" w:themeShade="BF"/>
                <w:sz w:val="22"/>
                <w:szCs w:val="22"/>
              </w:rPr>
              <w:id w:val="-325211830"/>
              <w:placeholder>
                <w:docPart w:val="0C546D884EBA4A9CA2EF6E0AF234658D"/>
              </w:placeholder>
              <w:showingPlcHdr/>
            </w:sdtPr>
            <w:sdtEndPr/>
            <w:sdtContent>
              <w:p w14:paraId="5FCACE48" w14:textId="6772AA57" w:rsidR="000A4E49" w:rsidRDefault="00E51AD9" w:rsidP="003D107B">
                <w:pPr>
                  <w:ind w:right="-42"/>
                  <w:rPr>
                    <w:rFonts w:cs="Times New Roman"/>
                    <w:color w:val="808080" w:themeColor="background1" w:themeShade="80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sdtContent>
          </w:sdt>
          <w:p w14:paraId="0258980C" w14:textId="77777777" w:rsidR="000A4E49" w:rsidRDefault="000A4E49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1BCDA974" w14:textId="77777777" w:rsidR="000A4E49" w:rsidRDefault="000A4E49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3BEA773F" w14:textId="77777777" w:rsidR="000A4E49" w:rsidRDefault="000A4E49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2CED8DE5" w14:textId="77777777" w:rsidR="000A4E49" w:rsidRDefault="000A4E49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552BF222" w14:textId="77777777" w:rsidR="000A4E49" w:rsidRDefault="000A4E49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30695426" w14:textId="77777777" w:rsidR="008B2CE8" w:rsidRDefault="008B2CE8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5"/>
    </w:tbl>
    <w:p w14:paraId="1F164E56" w14:textId="77777777" w:rsidR="00AA5607" w:rsidRPr="00735490" w:rsidRDefault="00AA5607" w:rsidP="00C700F2">
      <w:pPr>
        <w:ind w:right="-42"/>
        <w:rPr>
          <w:rFonts w:eastAsia="Verdana" w:cs="Verdana"/>
          <w:sz w:val="16"/>
          <w:szCs w:val="16"/>
          <w:lang w:eastAsia="nl-NL" w:bidi="nl-NL"/>
        </w:rPr>
      </w:pPr>
    </w:p>
    <w:p w14:paraId="35C804C5" w14:textId="7D52D578" w:rsidR="005753F4" w:rsidRDefault="0060605D" w:rsidP="00C700F2">
      <w:pPr>
        <w:ind w:right="-42"/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AA5607" w:rsidRPr="00AA5607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>Ambieert u eventueel een bestuursfunctie binnen de woongroep?</w:t>
      </w:r>
    </w:p>
    <w:p w14:paraId="39E27763" w14:textId="77777777" w:rsidR="00501D6A" w:rsidRPr="00501D6A" w:rsidRDefault="00501D6A" w:rsidP="00C700F2">
      <w:pPr>
        <w:ind w:right="-42"/>
        <w:rPr>
          <w:rFonts w:eastAsia="Verdana" w:cs="Verdana"/>
          <w:color w:val="496617" w:themeColor="accent5" w:themeShade="BF"/>
          <w:sz w:val="16"/>
          <w:szCs w:val="16"/>
          <w:lang w:eastAsia="nl-NL" w:bidi="nl-NL"/>
        </w:rPr>
      </w:pPr>
    </w:p>
    <w:p w14:paraId="556BD700" w14:textId="77777777" w:rsidR="005359BB" w:rsidRPr="005359BB" w:rsidRDefault="005359BB" w:rsidP="00C700F2">
      <w:pPr>
        <w:ind w:right="-42"/>
        <w:rPr>
          <w:rFonts w:eastAsia="Verdana" w:cs="Verdana"/>
          <w:color w:val="496617" w:themeColor="accent5" w:themeShade="BF"/>
          <w:sz w:val="4"/>
          <w:szCs w:val="4"/>
          <w:lang w:eastAsia="nl-NL" w:bidi="nl-NL"/>
        </w:rPr>
      </w:pPr>
    </w:p>
    <w:tbl>
      <w:tblPr>
        <w:tblStyle w:val="Tabelraster"/>
        <w:tblW w:w="0" w:type="auto"/>
        <w:tblInd w:w="113" w:type="dxa"/>
        <w:tblBorders>
          <w:top w:val="single" w:sz="8" w:space="0" w:color="496617" w:themeColor="accent5" w:themeShade="BF"/>
          <w:left w:val="single" w:sz="8" w:space="0" w:color="496617" w:themeColor="accent5" w:themeShade="BF"/>
          <w:bottom w:val="single" w:sz="8" w:space="0" w:color="496617" w:themeColor="accent5" w:themeShade="BF"/>
          <w:right w:val="single" w:sz="8" w:space="0" w:color="496617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5359BB" w14:paraId="7B78A65C" w14:textId="77777777" w:rsidTr="0023526F">
        <w:trPr>
          <w:trHeight w:val="397"/>
        </w:trPr>
        <w:tc>
          <w:tcPr>
            <w:tcW w:w="10424" w:type="dxa"/>
          </w:tcPr>
          <w:sdt>
            <w:sdtPr>
              <w:rPr>
                <w:rFonts w:cs="Times New Roman"/>
                <w:color w:val="496617" w:themeColor="accent5" w:themeShade="BF"/>
                <w:sz w:val="22"/>
                <w:szCs w:val="22"/>
              </w:rPr>
              <w:id w:val="658038782"/>
              <w:placeholder>
                <w:docPart w:val="8E5F02A4981F4B2394F050C4A9704537"/>
              </w:placeholder>
              <w:showingPlcHdr/>
            </w:sdtPr>
            <w:sdtEndPr/>
            <w:sdtContent>
              <w:p w14:paraId="2524083F" w14:textId="4417049C" w:rsidR="0023526F" w:rsidRDefault="00E51AD9" w:rsidP="003D107B">
                <w:pPr>
                  <w:ind w:right="-42"/>
                  <w:rPr>
                    <w:rFonts w:cs="Times New Roman"/>
                    <w:color w:val="808080" w:themeColor="background1" w:themeShade="80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sdtContent>
          </w:sdt>
          <w:p w14:paraId="7A56CDF8" w14:textId="77777777" w:rsidR="0023526F" w:rsidRDefault="0023526F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725D2C47" w14:textId="77777777" w:rsidR="008B2CE8" w:rsidRDefault="008B2CE8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25A3EAD" w14:textId="77777777" w:rsidR="00D401C9" w:rsidRPr="00735490" w:rsidRDefault="00D401C9" w:rsidP="00C700F2">
      <w:pPr>
        <w:ind w:right="-42"/>
        <w:rPr>
          <w:rFonts w:eastAsia="Verdana" w:cs="Verdana"/>
          <w:sz w:val="16"/>
          <w:szCs w:val="16"/>
          <w:lang w:eastAsia="nl-NL" w:bidi="nl-NL"/>
        </w:rPr>
      </w:pPr>
    </w:p>
    <w:p w14:paraId="1B235CE0" w14:textId="3153C253" w:rsidR="00D401C9" w:rsidRDefault="0060605D" w:rsidP="00C700F2">
      <w:pPr>
        <w:ind w:right="-42"/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D401C9" w:rsidRPr="00D401C9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>Eventuele opmerkingen en/of vragen uwerzijds:</w:t>
      </w:r>
    </w:p>
    <w:p w14:paraId="13ACC688" w14:textId="77777777" w:rsidR="00501D6A" w:rsidRPr="00501D6A" w:rsidRDefault="00501D6A" w:rsidP="00C700F2">
      <w:pPr>
        <w:ind w:right="-42"/>
        <w:rPr>
          <w:rFonts w:eastAsia="Verdana" w:cs="Verdana"/>
          <w:sz w:val="16"/>
          <w:szCs w:val="16"/>
          <w:lang w:eastAsia="nl-NL" w:bidi="nl-NL"/>
        </w:rPr>
      </w:pPr>
    </w:p>
    <w:p w14:paraId="36AEB1AD" w14:textId="77777777" w:rsidR="00B253B8" w:rsidRPr="00B253B8" w:rsidRDefault="00B253B8" w:rsidP="00C700F2">
      <w:pPr>
        <w:ind w:right="-42"/>
        <w:rPr>
          <w:rFonts w:eastAsia="Verdana" w:cs="Verdana"/>
          <w:sz w:val="4"/>
          <w:szCs w:val="4"/>
          <w:lang w:eastAsia="nl-NL" w:bidi="nl-NL"/>
        </w:rPr>
      </w:pPr>
    </w:p>
    <w:tbl>
      <w:tblPr>
        <w:tblStyle w:val="Tabelraster"/>
        <w:tblW w:w="0" w:type="auto"/>
        <w:tblInd w:w="113" w:type="dxa"/>
        <w:tblBorders>
          <w:top w:val="single" w:sz="8" w:space="0" w:color="496617" w:themeColor="accent5" w:themeShade="BF"/>
          <w:left w:val="single" w:sz="8" w:space="0" w:color="496617" w:themeColor="accent5" w:themeShade="BF"/>
          <w:bottom w:val="single" w:sz="8" w:space="0" w:color="496617" w:themeColor="accent5" w:themeShade="BF"/>
          <w:right w:val="single" w:sz="8" w:space="0" w:color="496617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B253B8" w14:paraId="52F6DBD0" w14:textId="77777777" w:rsidTr="003D107B">
        <w:trPr>
          <w:trHeight w:val="1701"/>
        </w:trPr>
        <w:tc>
          <w:tcPr>
            <w:tcW w:w="10424" w:type="dxa"/>
          </w:tcPr>
          <w:sdt>
            <w:sdtPr>
              <w:rPr>
                <w:rFonts w:cs="Times New Roman"/>
                <w:color w:val="496617" w:themeColor="accent5" w:themeShade="BF"/>
                <w:sz w:val="22"/>
                <w:szCs w:val="22"/>
              </w:rPr>
              <w:id w:val="1628885635"/>
              <w:placeholder>
                <w:docPart w:val="E235ACB9F70B41B290AB33AC7F673532"/>
              </w:placeholder>
              <w:showingPlcHdr/>
            </w:sdtPr>
            <w:sdtEndPr/>
            <w:sdtContent>
              <w:p w14:paraId="66E30B71" w14:textId="2D6D7D9A" w:rsidR="00B253B8" w:rsidRDefault="00E51AD9" w:rsidP="003D107B">
                <w:pPr>
                  <w:ind w:right="-42"/>
                  <w:rPr>
                    <w:rFonts w:cs="Times New Roman"/>
                    <w:color w:val="808080" w:themeColor="background1" w:themeShade="80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sdtContent>
          </w:sdt>
          <w:p w14:paraId="2F3AE6D6" w14:textId="77777777" w:rsidR="00B253B8" w:rsidRDefault="00B253B8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01B67218" w14:textId="77777777" w:rsidR="00B253B8" w:rsidRDefault="00B253B8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4F43A7BC" w14:textId="77777777" w:rsidR="00B253B8" w:rsidRDefault="00B253B8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7186A6CC" w14:textId="77777777" w:rsidR="00B253B8" w:rsidRDefault="00B253B8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03A8FC66" w14:textId="77777777" w:rsidR="00B253B8" w:rsidRDefault="00B253B8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55B9C63C" w14:textId="77777777" w:rsidR="008B2CE8" w:rsidRDefault="008B2CE8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635BA99B" w14:textId="77777777" w:rsidR="002979E3" w:rsidRPr="00735490" w:rsidRDefault="002979E3" w:rsidP="00C700F2">
      <w:pPr>
        <w:ind w:right="-42"/>
        <w:rPr>
          <w:rFonts w:eastAsia="Verdana" w:cs="Verdana"/>
          <w:color w:val="496617" w:themeColor="accent5" w:themeShade="BF"/>
          <w:sz w:val="16"/>
          <w:szCs w:val="16"/>
          <w:lang w:eastAsia="nl-NL" w:bidi="nl-NL"/>
        </w:rPr>
      </w:pPr>
    </w:p>
    <w:p w14:paraId="6E49A9B4" w14:textId="77777777" w:rsidR="00501D6A" w:rsidRDefault="00501D6A" w:rsidP="00C700F2">
      <w:pPr>
        <w:ind w:right="-42"/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D108EA" w:rsidRPr="0057282D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Door het invullen van de datum </w:t>
      </w:r>
      <w:r w:rsidR="008E4201" w:rsidRPr="0057282D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en het </w:t>
      </w:r>
      <w:r w:rsidR="00B468B3" w:rsidRPr="0057282D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>retourneren</w:t>
      </w:r>
      <w:r w:rsidR="008E4201" w:rsidRPr="0057282D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van het inschrijfformulier</w:t>
      </w:r>
      <w:r w:rsidR="00F720F8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>,</w:t>
      </w:r>
      <w:r w:rsidR="008E4201" w:rsidRPr="0057282D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gaat u akkoord</w:t>
      </w:r>
    </w:p>
    <w:p w14:paraId="4E86807D" w14:textId="2D714AA7" w:rsidR="00D108EA" w:rsidRDefault="008E4201" w:rsidP="00C700F2">
      <w:pPr>
        <w:ind w:right="-42"/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</w:pPr>
      <w:r w:rsidRPr="0057282D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</w:t>
      </w:r>
      <w:r w:rsidR="00501D6A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</w:t>
      </w:r>
      <w:r w:rsidRPr="0057282D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>met de voorwaarden van Woongroep</w:t>
      </w:r>
      <w:r w:rsidR="0057282D" w:rsidRPr="0057282D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44.</w:t>
      </w:r>
    </w:p>
    <w:p w14:paraId="18FC2BCE" w14:textId="77777777" w:rsidR="0057282D" w:rsidRPr="00501D6A" w:rsidRDefault="0057282D" w:rsidP="00C700F2">
      <w:pPr>
        <w:ind w:right="-42"/>
        <w:rPr>
          <w:rFonts w:eastAsia="Verdana" w:cs="Verdana"/>
          <w:color w:val="496617" w:themeColor="accent5" w:themeShade="BF"/>
          <w:sz w:val="16"/>
          <w:szCs w:val="16"/>
          <w:lang w:eastAsia="nl-NL" w:bidi="nl-NL"/>
        </w:rPr>
      </w:pPr>
    </w:p>
    <w:tbl>
      <w:tblPr>
        <w:tblStyle w:val="Tabelraster"/>
        <w:tblW w:w="0" w:type="auto"/>
        <w:tblInd w:w="113" w:type="dxa"/>
        <w:tblBorders>
          <w:top w:val="single" w:sz="8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</w:tblGrid>
      <w:tr w:rsidR="002C71C3" w14:paraId="52FBFD36" w14:textId="77777777" w:rsidTr="00123E40">
        <w:trPr>
          <w:trHeight w:val="553"/>
        </w:trPr>
        <w:sdt>
          <w:sdtPr>
            <w:rPr>
              <w:rFonts w:eastAsia="Verdana" w:cs="Verdana"/>
              <w:color w:val="808080" w:themeColor="background1" w:themeShade="80"/>
              <w:sz w:val="22"/>
              <w:szCs w:val="22"/>
              <w:lang w:eastAsia="nl-NL" w:bidi="nl-NL"/>
            </w:rPr>
            <w:id w:val="1614476767"/>
            <w:placeholder>
              <w:docPart w:val="03FA5B7232914833908152117E2AB3A5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207" w:type="dxa"/>
                <w:vAlign w:val="center"/>
              </w:tcPr>
              <w:p w14:paraId="1D2942FF" w14:textId="522115B8" w:rsidR="002C71C3" w:rsidRPr="00AA4A7F" w:rsidRDefault="008F2483" w:rsidP="00936597">
                <w:pPr>
                  <w:ind w:right="-42"/>
                  <w:rPr>
                    <w:rFonts w:eastAsia="Verdana" w:cs="Verdana"/>
                    <w:color w:val="808080" w:themeColor="background1" w:themeShade="80"/>
                    <w:sz w:val="22"/>
                    <w:szCs w:val="22"/>
                    <w:lang w:eastAsia="nl-NL" w:bidi="nl-NL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</w:tbl>
    <w:p w14:paraId="282DF2E2" w14:textId="77777777" w:rsidR="002C71C3" w:rsidRDefault="002C71C3" w:rsidP="00C700F2">
      <w:pPr>
        <w:ind w:right="-42"/>
        <w:rPr>
          <w:rFonts w:eastAsia="Verdana" w:cs="Verdana"/>
          <w:sz w:val="22"/>
          <w:szCs w:val="22"/>
          <w:lang w:eastAsia="nl-NL" w:bidi="nl-NL"/>
        </w:rPr>
      </w:pPr>
    </w:p>
    <w:p w14:paraId="05CBA205" w14:textId="764B5535" w:rsidR="0051120B" w:rsidRDefault="00501D6A" w:rsidP="002D59F1">
      <w:pPr>
        <w:ind w:right="-42"/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9F08A5" w:rsidRPr="009F08A5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>U kunt dit inschrijfformulier, nadat u het heeft opgeslagen, versturen naar:</w:t>
      </w:r>
    </w:p>
    <w:p w14:paraId="70134C17" w14:textId="77777777" w:rsidR="009F08A5" w:rsidRPr="00735490" w:rsidRDefault="009F08A5" w:rsidP="002D59F1">
      <w:pPr>
        <w:ind w:right="-42"/>
        <w:rPr>
          <w:rFonts w:eastAsia="Verdana" w:cs="Verdana"/>
          <w:color w:val="496617" w:themeColor="accent5" w:themeShade="BF"/>
          <w:sz w:val="16"/>
          <w:szCs w:val="16"/>
          <w:lang w:eastAsia="nl-NL" w:bidi="nl-NL"/>
        </w:rPr>
      </w:pPr>
    </w:p>
    <w:p w14:paraId="2F5B09FD" w14:textId="6B8B9C44" w:rsidR="009F08A5" w:rsidRPr="00501D6A" w:rsidRDefault="00501D6A" w:rsidP="002D59F1">
      <w:pPr>
        <w:ind w:right="-42"/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</w:pPr>
      <w:r w:rsidRPr="00501D6A">
        <w:rPr>
          <w:color w:val="496617" w:themeColor="accent5" w:themeShade="BF"/>
        </w:rPr>
        <w:t xml:space="preserve">  </w:t>
      </w:r>
      <w:hyperlink r:id="rId16" w:history="1">
        <w:r w:rsidRPr="00501D6A">
          <w:rPr>
            <w:rStyle w:val="Hyperlink"/>
            <w:rFonts w:eastAsia="Verdana" w:cs="Verdana"/>
            <w:color w:val="496617" w:themeColor="accent5" w:themeShade="BF"/>
            <w:sz w:val="22"/>
            <w:szCs w:val="22"/>
            <w:lang w:eastAsia="nl-NL" w:bidi="nl-NL"/>
          </w:rPr>
          <w:t>info@woongroep44.nl</w:t>
        </w:r>
      </w:hyperlink>
    </w:p>
    <w:p w14:paraId="529AFDA9" w14:textId="77777777" w:rsidR="00D01F7E" w:rsidRPr="00735490" w:rsidRDefault="00D01F7E" w:rsidP="002D59F1">
      <w:pPr>
        <w:ind w:right="-42"/>
        <w:rPr>
          <w:rFonts w:eastAsia="Verdana" w:cs="Verdana"/>
          <w:sz w:val="16"/>
          <w:szCs w:val="16"/>
          <w:lang w:eastAsia="nl-NL" w:bidi="nl-NL"/>
        </w:rPr>
      </w:pPr>
    </w:p>
    <w:p w14:paraId="1F021290" w14:textId="79E368A7" w:rsidR="0051120B" w:rsidRPr="00D01F7E" w:rsidRDefault="00501D6A" w:rsidP="002D59F1">
      <w:pPr>
        <w:ind w:right="-42"/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51120B" w:rsidRPr="00D01F7E"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>Privacybeleid:</w:t>
      </w:r>
    </w:p>
    <w:p w14:paraId="2D8EF3CF" w14:textId="77777777" w:rsidR="0051120B" w:rsidRPr="00735490" w:rsidRDefault="0051120B" w:rsidP="002D59F1">
      <w:pPr>
        <w:ind w:right="-42"/>
        <w:rPr>
          <w:rFonts w:eastAsia="Verdana" w:cs="Verdana"/>
          <w:i/>
          <w:iCs/>
          <w:color w:val="496617" w:themeColor="accent5" w:themeShade="BF"/>
          <w:sz w:val="16"/>
          <w:szCs w:val="16"/>
          <w:lang w:eastAsia="nl-NL" w:bidi="nl-NL"/>
        </w:rPr>
      </w:pPr>
    </w:p>
    <w:p w14:paraId="4006C3E9" w14:textId="77777777" w:rsidR="00501D6A" w:rsidRDefault="00501D6A" w:rsidP="00B62A59">
      <w:pPr>
        <w:ind w:right="-42"/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2D59F1" w:rsidRPr="00D01F7E"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>Woongroep 44 neemt de bescherming van uw gegevens serieus en neemt passende</w:t>
      </w:r>
    </w:p>
    <w:p w14:paraId="5FBABF71" w14:textId="77777777" w:rsidR="00501D6A" w:rsidRDefault="00501D6A" w:rsidP="00B62A59">
      <w:pPr>
        <w:ind w:right="-42"/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2D59F1" w:rsidRPr="00D01F7E"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maatregelen om misbruik, verlies, onbevoegde toegang, ongewenste openbaarmaking </w:t>
      </w:r>
    </w:p>
    <w:p w14:paraId="2C93DCE6" w14:textId="77777777" w:rsidR="00501D6A" w:rsidRDefault="00501D6A" w:rsidP="00B62A59">
      <w:pPr>
        <w:ind w:right="-42"/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2D59F1" w:rsidRPr="00D01F7E"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>en ongeoorloofde wijziging tegen te gaan. Als u de indruk heeft dat uw gegevens niet goed</w:t>
      </w:r>
    </w:p>
    <w:p w14:paraId="4BCE0048" w14:textId="77777777" w:rsidR="00501D6A" w:rsidRDefault="00501D6A" w:rsidP="00B62A59">
      <w:pPr>
        <w:ind w:right="-42"/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 </w:t>
      </w:r>
      <w:r w:rsidR="002D59F1" w:rsidRPr="00D01F7E"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 beveiligd zijn of er zijn aanwijzingen van misbruik, neem dan contact op via</w:t>
      </w:r>
    </w:p>
    <w:p w14:paraId="193443E5" w14:textId="38EDA3B2" w:rsidR="00D83B70" w:rsidRPr="00CA4447" w:rsidRDefault="00501D6A" w:rsidP="00B62A59">
      <w:pPr>
        <w:ind w:right="-42"/>
      </w:pPr>
      <w:r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 </w:t>
      </w:r>
      <w:r w:rsidR="002D59F1" w:rsidRPr="00D01F7E"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 </w:t>
      </w:r>
      <w:hyperlink r:id="rId17" w:history="1">
        <w:r w:rsidR="00D83B70" w:rsidRPr="003A2D62">
          <w:rPr>
            <w:rStyle w:val="Hyperlink"/>
            <w:rFonts w:eastAsia="Verdana" w:cs="Verdana"/>
            <w:i/>
            <w:iCs/>
            <w:color w:val="496617" w:themeColor="accent5" w:themeShade="BF"/>
            <w:sz w:val="22"/>
            <w:szCs w:val="22"/>
            <w:lang w:eastAsia="nl-NL" w:bidi="nl-NL"/>
          </w:rPr>
          <w:t>info@woongroep44.nl</w:t>
        </w:r>
      </w:hyperlink>
      <w:r w:rsidR="002D59F1" w:rsidRPr="003A2D62"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>.</w:t>
      </w:r>
      <w:r w:rsidR="00D83B70">
        <w:rPr>
          <w:color w:val="496617" w:themeColor="accent5" w:themeShade="BF"/>
        </w:rPr>
        <w:t xml:space="preserve">    </w:t>
      </w:r>
    </w:p>
    <w:sectPr w:rsidR="00D83B70" w:rsidRPr="00CA4447" w:rsidSect="00506386">
      <w:headerReference w:type="default" r:id="rId18"/>
      <w:footerReference w:type="default" r:id="rId19"/>
      <w:footerReference w:type="first" r:id="rId20"/>
      <w:pgSz w:w="11907" w:h="16839" w:code="1"/>
      <w:pgMar w:top="284" w:right="567" w:bottom="720" w:left="624" w:header="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677F" w14:textId="77777777" w:rsidR="002F4FE7" w:rsidRDefault="002F4FE7">
      <w:r>
        <w:separator/>
      </w:r>
    </w:p>
  </w:endnote>
  <w:endnote w:type="continuationSeparator" w:id="0">
    <w:p w14:paraId="02361FA7" w14:textId="77777777" w:rsidR="002F4FE7" w:rsidRDefault="002F4FE7">
      <w:r>
        <w:continuationSeparator/>
      </w:r>
    </w:p>
  </w:endnote>
  <w:endnote w:type="continuationNotice" w:id="1">
    <w:p w14:paraId="65DAEE0F" w14:textId="77777777" w:rsidR="002F4FE7" w:rsidRDefault="002F4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4830240"/>
      <w:docPartObj>
        <w:docPartGallery w:val="Page Numbers (Bottom of Page)"/>
        <w:docPartUnique/>
      </w:docPartObj>
    </w:sdtPr>
    <w:sdtEndPr/>
    <w:sdtContent>
      <w:p w14:paraId="025CCE6F" w14:textId="77777777" w:rsidR="001C37B9" w:rsidRDefault="001C37B9" w:rsidP="00EB639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D683072" w14:textId="77777777" w:rsidR="001C37B9" w:rsidRDefault="001C37B9">
    <w:pPr>
      <w:pStyle w:val="Voet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1942822"/>
      <w:docPartObj>
        <w:docPartGallery w:val="Page Numbers (Bottom of Page)"/>
        <w:docPartUnique/>
      </w:docPartObj>
    </w:sdtPr>
    <w:sdtEndPr>
      <w:rPr>
        <w:color w:val="496617" w:themeColor="accent5" w:themeShade="BF"/>
      </w:rPr>
    </w:sdtEndPr>
    <w:sdtContent>
      <w:p w14:paraId="58F6060E" w14:textId="77777777" w:rsidR="001C37B9" w:rsidRPr="00BB057A" w:rsidRDefault="001C37B9">
        <w:pPr>
          <w:pStyle w:val="Voettekst"/>
          <w:jc w:val="center"/>
          <w:rPr>
            <w:color w:val="496617" w:themeColor="accent5" w:themeShade="BF"/>
          </w:rPr>
        </w:pPr>
        <w:r w:rsidRPr="00BB057A">
          <w:rPr>
            <w:color w:val="496617" w:themeColor="accent5" w:themeShade="BF"/>
          </w:rPr>
          <w:fldChar w:fldCharType="begin"/>
        </w:r>
        <w:r w:rsidRPr="00BB057A">
          <w:rPr>
            <w:color w:val="496617" w:themeColor="accent5" w:themeShade="BF"/>
          </w:rPr>
          <w:instrText>PAGE   \* MERGEFORMAT</w:instrText>
        </w:r>
        <w:r w:rsidRPr="00BB057A">
          <w:rPr>
            <w:color w:val="496617" w:themeColor="accent5" w:themeShade="BF"/>
          </w:rPr>
          <w:fldChar w:fldCharType="separate"/>
        </w:r>
        <w:r w:rsidRPr="00BB057A">
          <w:rPr>
            <w:color w:val="496617" w:themeColor="accent5" w:themeShade="BF"/>
          </w:rPr>
          <w:t>2</w:t>
        </w:r>
        <w:r w:rsidRPr="00BB057A">
          <w:rPr>
            <w:color w:val="496617" w:themeColor="accent5" w:themeShade="BF"/>
          </w:rPr>
          <w:fldChar w:fldCharType="end"/>
        </w:r>
      </w:p>
    </w:sdtContent>
  </w:sdt>
  <w:p w14:paraId="71532378" w14:textId="77777777" w:rsidR="001C37B9" w:rsidRPr="008631FA" w:rsidRDefault="001C37B9" w:rsidP="008631FA">
    <w:pPr>
      <w:pStyle w:val="Voettekst"/>
      <w:tabs>
        <w:tab w:val="clear" w:pos="4320"/>
        <w:tab w:val="clear" w:pos="8640"/>
        <w:tab w:val="left" w:pos="24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DB46C" w14:textId="77777777" w:rsidR="002F4FE7" w:rsidRDefault="002F4FE7">
      <w:bookmarkStart w:id="0" w:name="_Hlk484772710"/>
      <w:bookmarkEnd w:id="0"/>
      <w:r>
        <w:separator/>
      </w:r>
    </w:p>
  </w:footnote>
  <w:footnote w:type="continuationSeparator" w:id="0">
    <w:p w14:paraId="77D813CF" w14:textId="77777777" w:rsidR="002F4FE7" w:rsidRDefault="002F4FE7">
      <w:r>
        <w:continuationSeparator/>
      </w:r>
    </w:p>
  </w:footnote>
  <w:footnote w:type="continuationNotice" w:id="1">
    <w:p w14:paraId="4ED95957" w14:textId="77777777" w:rsidR="002F4FE7" w:rsidRDefault="002F4F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CD57" w14:textId="77777777" w:rsidR="001C37B9" w:rsidRDefault="001C37B9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EB59B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321971293" o:spid="_x0000_i1025" type="#_x0000_t75" style="width:31.8pt;height:31.8pt;visibility:visible;mso-wrap-style:square">
            <v:imagedata r:id="rId1" o:title=""/>
          </v:shape>
        </w:pict>
      </mc:Choice>
      <mc:Fallback>
        <w:drawing>
          <wp:inline distT="0" distB="0" distL="0" distR="0" wp14:anchorId="2A0A9352">
            <wp:extent cx="403860" cy="403860"/>
            <wp:effectExtent l="0" t="0" r="0" b="0"/>
            <wp:docPr id="1321971293" name="Afbeelding 132197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jstopsomteken5"/>
      <w:lvlText w:val="○"/>
      <w:lvlJc w:val="left"/>
      <w:pPr>
        <w:ind w:left="1800" w:hanging="360"/>
      </w:pPr>
      <w:rPr>
        <w:rFonts w:ascii="Monotype Corsiva" w:hAnsi="Monotype Corsiva" w:hint="default"/>
        <w:color w:val="E68422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jstopsomteken4"/>
      <w:lvlText w:val=""/>
      <w:lvlJc w:val="left"/>
      <w:pPr>
        <w:ind w:left="1440" w:hanging="360"/>
      </w:pPr>
      <w:rPr>
        <w:rFonts w:ascii="Symbol" w:hAnsi="Symbol" w:hint="default"/>
        <w:color w:val="E68422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jstopsomteken3"/>
      <w:lvlText w:val=""/>
      <w:lvlJc w:val="left"/>
      <w:pPr>
        <w:ind w:left="1080" w:hanging="360"/>
      </w:pPr>
      <w:rPr>
        <w:rFonts w:ascii="Symbol" w:hAnsi="Symbol" w:hint="default"/>
        <w:color w:val="6076B4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jstopsomteken2"/>
      <w:lvlText w:val=""/>
      <w:lvlJc w:val="left"/>
      <w:pPr>
        <w:ind w:left="720" w:hanging="360"/>
      </w:pPr>
      <w:rPr>
        <w:rFonts w:ascii="Symbol" w:hAnsi="Symbol" w:hint="default"/>
        <w:color w:val="6076B4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6076B4" w:themeColor="accent1"/>
      </w:rPr>
    </w:lvl>
  </w:abstractNum>
  <w:abstractNum w:abstractNumId="10" w15:restartNumberingAfterBreak="0">
    <w:nsid w:val="FFFFFFFE"/>
    <w:multiLevelType w:val="singleLevel"/>
    <w:tmpl w:val="F6861578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25223ED"/>
    <w:multiLevelType w:val="hybridMultilevel"/>
    <w:tmpl w:val="DCCCF950"/>
    <w:lvl w:ilvl="0" w:tplc="0413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 w15:restartNumberingAfterBreak="0">
    <w:nsid w:val="0560683E"/>
    <w:multiLevelType w:val="hybridMultilevel"/>
    <w:tmpl w:val="98A4778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70E"/>
    <w:multiLevelType w:val="hybridMultilevel"/>
    <w:tmpl w:val="ED520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5695E"/>
    <w:multiLevelType w:val="hybridMultilevel"/>
    <w:tmpl w:val="DEE208F4"/>
    <w:lvl w:ilvl="0" w:tplc="7D4AE1CC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88205">
    <w:abstractNumId w:val="9"/>
  </w:num>
  <w:num w:numId="2" w16cid:durableId="375663538">
    <w:abstractNumId w:val="9"/>
  </w:num>
  <w:num w:numId="3" w16cid:durableId="631525615">
    <w:abstractNumId w:val="7"/>
  </w:num>
  <w:num w:numId="4" w16cid:durableId="381636762">
    <w:abstractNumId w:val="7"/>
  </w:num>
  <w:num w:numId="5" w16cid:durableId="374698087">
    <w:abstractNumId w:val="6"/>
  </w:num>
  <w:num w:numId="6" w16cid:durableId="1705667888">
    <w:abstractNumId w:val="6"/>
  </w:num>
  <w:num w:numId="7" w16cid:durableId="1030030808">
    <w:abstractNumId w:val="5"/>
  </w:num>
  <w:num w:numId="8" w16cid:durableId="1908414856">
    <w:abstractNumId w:val="5"/>
  </w:num>
  <w:num w:numId="9" w16cid:durableId="118228559">
    <w:abstractNumId w:val="4"/>
  </w:num>
  <w:num w:numId="10" w16cid:durableId="794980233">
    <w:abstractNumId w:val="4"/>
  </w:num>
  <w:num w:numId="11" w16cid:durableId="1962178626">
    <w:abstractNumId w:val="8"/>
  </w:num>
  <w:num w:numId="12" w16cid:durableId="799568401">
    <w:abstractNumId w:val="3"/>
  </w:num>
  <w:num w:numId="13" w16cid:durableId="1416052749">
    <w:abstractNumId w:val="2"/>
  </w:num>
  <w:num w:numId="14" w16cid:durableId="248852224">
    <w:abstractNumId w:val="1"/>
  </w:num>
  <w:num w:numId="15" w16cid:durableId="1881433581">
    <w:abstractNumId w:val="0"/>
  </w:num>
  <w:num w:numId="16" w16cid:durableId="782267289">
    <w:abstractNumId w:val="9"/>
  </w:num>
  <w:num w:numId="17" w16cid:durableId="1093085152">
    <w:abstractNumId w:val="7"/>
  </w:num>
  <w:num w:numId="18" w16cid:durableId="897862223">
    <w:abstractNumId w:val="6"/>
  </w:num>
  <w:num w:numId="19" w16cid:durableId="1756197370">
    <w:abstractNumId w:val="5"/>
  </w:num>
  <w:num w:numId="20" w16cid:durableId="498429123">
    <w:abstractNumId w:val="4"/>
  </w:num>
  <w:num w:numId="21" w16cid:durableId="1929340196">
    <w:abstractNumId w:val="12"/>
  </w:num>
  <w:num w:numId="22" w16cid:durableId="76367555">
    <w:abstractNumId w:val="14"/>
  </w:num>
  <w:num w:numId="23" w16cid:durableId="738937582">
    <w:abstractNumId w:val="13"/>
  </w:num>
  <w:num w:numId="24" w16cid:durableId="1688479796">
    <w:abstractNumId w:val="10"/>
    <w:lvlOverride w:ilvl="0">
      <w:lvl w:ilvl="0">
        <w:numFmt w:val="bullet"/>
        <w:lvlText w:val=""/>
        <w:legacy w:legacy="1" w:legacySpace="0" w:legacyIndent="362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25" w16cid:durableId="314682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GrammaticalErrors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jH+qdfGbe9n12JJ6DAhSeXA/1O6ca9wp9GMlo7k5e/XGGT6CJ/GXJnF6gLNYFcCLObkl3VOp4WDbNuYeF3hKtA==" w:salt="7WOUbd8+IDJtZ1ENl2lmxA=="/>
  <w:defaultTabStop w:val="709"/>
  <w:hyphenationZone w:val="420"/>
  <w:drawingGridHorizontalSpacing w:val="113"/>
  <w:drawingGridVerticalSpacing w:val="113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6D"/>
    <w:rsid w:val="00024268"/>
    <w:rsid w:val="0002799E"/>
    <w:rsid w:val="000328EB"/>
    <w:rsid w:val="000335D1"/>
    <w:rsid w:val="00035C3A"/>
    <w:rsid w:val="000379D6"/>
    <w:rsid w:val="00040122"/>
    <w:rsid w:val="00040619"/>
    <w:rsid w:val="00041E51"/>
    <w:rsid w:val="00043C0E"/>
    <w:rsid w:val="00046F21"/>
    <w:rsid w:val="00047F61"/>
    <w:rsid w:val="00053997"/>
    <w:rsid w:val="00054F91"/>
    <w:rsid w:val="00067480"/>
    <w:rsid w:val="00067C49"/>
    <w:rsid w:val="0007174E"/>
    <w:rsid w:val="000729BC"/>
    <w:rsid w:val="0007781B"/>
    <w:rsid w:val="00081CA4"/>
    <w:rsid w:val="00085DA4"/>
    <w:rsid w:val="0008636F"/>
    <w:rsid w:val="00086A53"/>
    <w:rsid w:val="00091BB2"/>
    <w:rsid w:val="00096257"/>
    <w:rsid w:val="000A01B4"/>
    <w:rsid w:val="000A49B6"/>
    <w:rsid w:val="000A4E49"/>
    <w:rsid w:val="000A549B"/>
    <w:rsid w:val="000A7149"/>
    <w:rsid w:val="000B00E2"/>
    <w:rsid w:val="000B0A6F"/>
    <w:rsid w:val="000B24F0"/>
    <w:rsid w:val="000B42F0"/>
    <w:rsid w:val="000B440E"/>
    <w:rsid w:val="000B5472"/>
    <w:rsid w:val="000B610E"/>
    <w:rsid w:val="000B6451"/>
    <w:rsid w:val="000B6F30"/>
    <w:rsid w:val="000B7EAA"/>
    <w:rsid w:val="000C3F75"/>
    <w:rsid w:val="000C4279"/>
    <w:rsid w:val="000C4BD0"/>
    <w:rsid w:val="000D24E2"/>
    <w:rsid w:val="000D3EFC"/>
    <w:rsid w:val="000D4D8F"/>
    <w:rsid w:val="000D5333"/>
    <w:rsid w:val="000E32B8"/>
    <w:rsid w:val="000E5A91"/>
    <w:rsid w:val="000F163C"/>
    <w:rsid w:val="000F2DCD"/>
    <w:rsid w:val="000F7021"/>
    <w:rsid w:val="000F7D23"/>
    <w:rsid w:val="000F7E00"/>
    <w:rsid w:val="00101B3D"/>
    <w:rsid w:val="00102C76"/>
    <w:rsid w:val="0010491F"/>
    <w:rsid w:val="00111A70"/>
    <w:rsid w:val="00122647"/>
    <w:rsid w:val="00123E40"/>
    <w:rsid w:val="0012442F"/>
    <w:rsid w:val="00131550"/>
    <w:rsid w:val="0013601F"/>
    <w:rsid w:val="001363E6"/>
    <w:rsid w:val="00140AFF"/>
    <w:rsid w:val="00141AC0"/>
    <w:rsid w:val="00145CA1"/>
    <w:rsid w:val="001534AC"/>
    <w:rsid w:val="0015505D"/>
    <w:rsid w:val="0016103D"/>
    <w:rsid w:val="001657F5"/>
    <w:rsid w:val="0016784D"/>
    <w:rsid w:val="001775C1"/>
    <w:rsid w:val="00177B5A"/>
    <w:rsid w:val="00182735"/>
    <w:rsid w:val="00183461"/>
    <w:rsid w:val="0019109E"/>
    <w:rsid w:val="00196C66"/>
    <w:rsid w:val="001A0E60"/>
    <w:rsid w:val="001A4351"/>
    <w:rsid w:val="001A4451"/>
    <w:rsid w:val="001B053B"/>
    <w:rsid w:val="001B0959"/>
    <w:rsid w:val="001B67D1"/>
    <w:rsid w:val="001C37B9"/>
    <w:rsid w:val="001D488F"/>
    <w:rsid w:val="001D5B3E"/>
    <w:rsid w:val="001D7DE2"/>
    <w:rsid w:val="001E4EAC"/>
    <w:rsid w:val="001F0AF1"/>
    <w:rsid w:val="00203136"/>
    <w:rsid w:val="00211175"/>
    <w:rsid w:val="00211655"/>
    <w:rsid w:val="002220F8"/>
    <w:rsid w:val="002232DA"/>
    <w:rsid w:val="0022509C"/>
    <w:rsid w:val="00226879"/>
    <w:rsid w:val="00233076"/>
    <w:rsid w:val="002332CF"/>
    <w:rsid w:val="002335E8"/>
    <w:rsid w:val="00233833"/>
    <w:rsid w:val="00233D0B"/>
    <w:rsid w:val="0023526F"/>
    <w:rsid w:val="00240F63"/>
    <w:rsid w:val="00243A97"/>
    <w:rsid w:val="0024487E"/>
    <w:rsid w:val="002518DC"/>
    <w:rsid w:val="00257283"/>
    <w:rsid w:val="00260D30"/>
    <w:rsid w:val="00271880"/>
    <w:rsid w:val="002737BF"/>
    <w:rsid w:val="00274475"/>
    <w:rsid w:val="0027474C"/>
    <w:rsid w:val="00275A3E"/>
    <w:rsid w:val="0027758D"/>
    <w:rsid w:val="00282CF8"/>
    <w:rsid w:val="00282E24"/>
    <w:rsid w:val="002856B5"/>
    <w:rsid w:val="00292FA4"/>
    <w:rsid w:val="00293F6A"/>
    <w:rsid w:val="002979E3"/>
    <w:rsid w:val="002A403C"/>
    <w:rsid w:val="002B357E"/>
    <w:rsid w:val="002B6B17"/>
    <w:rsid w:val="002B7F5B"/>
    <w:rsid w:val="002C32A5"/>
    <w:rsid w:val="002C5A68"/>
    <w:rsid w:val="002C71C3"/>
    <w:rsid w:val="002C7BBD"/>
    <w:rsid w:val="002D316B"/>
    <w:rsid w:val="002D59F1"/>
    <w:rsid w:val="002E7159"/>
    <w:rsid w:val="002F06F9"/>
    <w:rsid w:val="002F0E1A"/>
    <w:rsid w:val="002F0EBF"/>
    <w:rsid w:val="002F47C8"/>
    <w:rsid w:val="002F4938"/>
    <w:rsid w:val="002F4FE7"/>
    <w:rsid w:val="00305E77"/>
    <w:rsid w:val="00310DD0"/>
    <w:rsid w:val="00313A7C"/>
    <w:rsid w:val="0032525F"/>
    <w:rsid w:val="00330907"/>
    <w:rsid w:val="003376E2"/>
    <w:rsid w:val="00341466"/>
    <w:rsid w:val="00341D1C"/>
    <w:rsid w:val="00343AA0"/>
    <w:rsid w:val="003447B5"/>
    <w:rsid w:val="00347612"/>
    <w:rsid w:val="003477FF"/>
    <w:rsid w:val="003512FF"/>
    <w:rsid w:val="00355261"/>
    <w:rsid w:val="003617C0"/>
    <w:rsid w:val="003624F7"/>
    <w:rsid w:val="0036304F"/>
    <w:rsid w:val="0037501F"/>
    <w:rsid w:val="00377B93"/>
    <w:rsid w:val="003820B7"/>
    <w:rsid w:val="003822BB"/>
    <w:rsid w:val="003829F1"/>
    <w:rsid w:val="00383275"/>
    <w:rsid w:val="00383464"/>
    <w:rsid w:val="00383C93"/>
    <w:rsid w:val="00384569"/>
    <w:rsid w:val="00385225"/>
    <w:rsid w:val="00387DDB"/>
    <w:rsid w:val="00393506"/>
    <w:rsid w:val="00393C40"/>
    <w:rsid w:val="00396C90"/>
    <w:rsid w:val="003A1F56"/>
    <w:rsid w:val="003A2369"/>
    <w:rsid w:val="003A2BD3"/>
    <w:rsid w:val="003A2D62"/>
    <w:rsid w:val="003A2D86"/>
    <w:rsid w:val="003A31DA"/>
    <w:rsid w:val="003A4F60"/>
    <w:rsid w:val="003A6891"/>
    <w:rsid w:val="003B0D50"/>
    <w:rsid w:val="003B42E5"/>
    <w:rsid w:val="003B4659"/>
    <w:rsid w:val="003B49EA"/>
    <w:rsid w:val="003B5134"/>
    <w:rsid w:val="003B5A6A"/>
    <w:rsid w:val="003C565E"/>
    <w:rsid w:val="003D107B"/>
    <w:rsid w:val="003D1507"/>
    <w:rsid w:val="003D37C6"/>
    <w:rsid w:val="003E2A11"/>
    <w:rsid w:val="003E2F6F"/>
    <w:rsid w:val="003F347F"/>
    <w:rsid w:val="003F3D92"/>
    <w:rsid w:val="003F69AC"/>
    <w:rsid w:val="00401379"/>
    <w:rsid w:val="004107CA"/>
    <w:rsid w:val="00410997"/>
    <w:rsid w:val="00410F0B"/>
    <w:rsid w:val="00411378"/>
    <w:rsid w:val="004217F4"/>
    <w:rsid w:val="00431F23"/>
    <w:rsid w:val="00436FAA"/>
    <w:rsid w:val="00446123"/>
    <w:rsid w:val="004476E3"/>
    <w:rsid w:val="0045093F"/>
    <w:rsid w:val="004539C5"/>
    <w:rsid w:val="00453AE3"/>
    <w:rsid w:val="00455AD1"/>
    <w:rsid w:val="004567CB"/>
    <w:rsid w:val="00456DB2"/>
    <w:rsid w:val="004571A6"/>
    <w:rsid w:val="00473552"/>
    <w:rsid w:val="00474B9A"/>
    <w:rsid w:val="00474C64"/>
    <w:rsid w:val="00475034"/>
    <w:rsid w:val="004755E1"/>
    <w:rsid w:val="004777BF"/>
    <w:rsid w:val="00477A5D"/>
    <w:rsid w:val="00480536"/>
    <w:rsid w:val="00484732"/>
    <w:rsid w:val="00484C69"/>
    <w:rsid w:val="00486796"/>
    <w:rsid w:val="004868E9"/>
    <w:rsid w:val="004876EF"/>
    <w:rsid w:val="00487EA2"/>
    <w:rsid w:val="00492B0B"/>
    <w:rsid w:val="00495DAB"/>
    <w:rsid w:val="00496834"/>
    <w:rsid w:val="00496E6B"/>
    <w:rsid w:val="00497A9A"/>
    <w:rsid w:val="004B0A96"/>
    <w:rsid w:val="004B7E45"/>
    <w:rsid w:val="004C28B7"/>
    <w:rsid w:val="004C38F9"/>
    <w:rsid w:val="004C53A7"/>
    <w:rsid w:val="004C6894"/>
    <w:rsid w:val="004D0ECF"/>
    <w:rsid w:val="004D19BF"/>
    <w:rsid w:val="004D3A3B"/>
    <w:rsid w:val="004D5E12"/>
    <w:rsid w:val="004D610A"/>
    <w:rsid w:val="004E211B"/>
    <w:rsid w:val="004E4880"/>
    <w:rsid w:val="004E6E8B"/>
    <w:rsid w:val="004F055A"/>
    <w:rsid w:val="004F30B6"/>
    <w:rsid w:val="004F45AC"/>
    <w:rsid w:val="004F4C7D"/>
    <w:rsid w:val="004F738E"/>
    <w:rsid w:val="00501D6A"/>
    <w:rsid w:val="00502396"/>
    <w:rsid w:val="00504035"/>
    <w:rsid w:val="00506386"/>
    <w:rsid w:val="00506F04"/>
    <w:rsid w:val="0051120B"/>
    <w:rsid w:val="00513539"/>
    <w:rsid w:val="0052470B"/>
    <w:rsid w:val="00525818"/>
    <w:rsid w:val="0052772D"/>
    <w:rsid w:val="005359BB"/>
    <w:rsid w:val="005405DE"/>
    <w:rsid w:val="00545061"/>
    <w:rsid w:val="00545491"/>
    <w:rsid w:val="0055319C"/>
    <w:rsid w:val="00554260"/>
    <w:rsid w:val="00562C18"/>
    <w:rsid w:val="005671EC"/>
    <w:rsid w:val="0057282D"/>
    <w:rsid w:val="005753F4"/>
    <w:rsid w:val="00575AB1"/>
    <w:rsid w:val="005766B8"/>
    <w:rsid w:val="00577C9E"/>
    <w:rsid w:val="00581003"/>
    <w:rsid w:val="00582DE0"/>
    <w:rsid w:val="00586FCA"/>
    <w:rsid w:val="00591621"/>
    <w:rsid w:val="00591A70"/>
    <w:rsid w:val="00595012"/>
    <w:rsid w:val="00596741"/>
    <w:rsid w:val="005A2509"/>
    <w:rsid w:val="005A346D"/>
    <w:rsid w:val="005D6134"/>
    <w:rsid w:val="005D78C6"/>
    <w:rsid w:val="005D7F71"/>
    <w:rsid w:val="005E3C16"/>
    <w:rsid w:val="005E6B23"/>
    <w:rsid w:val="00602C87"/>
    <w:rsid w:val="0060605D"/>
    <w:rsid w:val="00606303"/>
    <w:rsid w:val="00606FE8"/>
    <w:rsid w:val="0061218E"/>
    <w:rsid w:val="00614502"/>
    <w:rsid w:val="006149C9"/>
    <w:rsid w:val="0061527F"/>
    <w:rsid w:val="006170B7"/>
    <w:rsid w:val="006179CC"/>
    <w:rsid w:val="00623929"/>
    <w:rsid w:val="00626080"/>
    <w:rsid w:val="00636690"/>
    <w:rsid w:val="00641F34"/>
    <w:rsid w:val="00643517"/>
    <w:rsid w:val="0064459D"/>
    <w:rsid w:val="00645B72"/>
    <w:rsid w:val="00646EDA"/>
    <w:rsid w:val="006576D2"/>
    <w:rsid w:val="0066012C"/>
    <w:rsid w:val="00664457"/>
    <w:rsid w:val="00665FAF"/>
    <w:rsid w:val="006668A8"/>
    <w:rsid w:val="006713F3"/>
    <w:rsid w:val="006863DF"/>
    <w:rsid w:val="00690BB8"/>
    <w:rsid w:val="00691AC1"/>
    <w:rsid w:val="00692DEB"/>
    <w:rsid w:val="00695A69"/>
    <w:rsid w:val="006A0105"/>
    <w:rsid w:val="006A1000"/>
    <w:rsid w:val="006A104C"/>
    <w:rsid w:val="006A1971"/>
    <w:rsid w:val="006A2E16"/>
    <w:rsid w:val="006A675F"/>
    <w:rsid w:val="006A7E20"/>
    <w:rsid w:val="006B4685"/>
    <w:rsid w:val="006C0816"/>
    <w:rsid w:val="006D4BB1"/>
    <w:rsid w:val="006E2517"/>
    <w:rsid w:val="006F4401"/>
    <w:rsid w:val="006F6F8D"/>
    <w:rsid w:val="00701C27"/>
    <w:rsid w:val="007048BE"/>
    <w:rsid w:val="007076AC"/>
    <w:rsid w:val="007141C6"/>
    <w:rsid w:val="00717960"/>
    <w:rsid w:val="00720562"/>
    <w:rsid w:val="007244C7"/>
    <w:rsid w:val="0072510D"/>
    <w:rsid w:val="00731CC2"/>
    <w:rsid w:val="00731FA3"/>
    <w:rsid w:val="00735490"/>
    <w:rsid w:val="00745DC1"/>
    <w:rsid w:val="00751BA4"/>
    <w:rsid w:val="007522AB"/>
    <w:rsid w:val="00753002"/>
    <w:rsid w:val="0077586C"/>
    <w:rsid w:val="007801F1"/>
    <w:rsid w:val="00780968"/>
    <w:rsid w:val="0078423B"/>
    <w:rsid w:val="007842BA"/>
    <w:rsid w:val="007921C5"/>
    <w:rsid w:val="007A4CA1"/>
    <w:rsid w:val="007B1FA6"/>
    <w:rsid w:val="007B2320"/>
    <w:rsid w:val="007B433E"/>
    <w:rsid w:val="007B6E56"/>
    <w:rsid w:val="007C108E"/>
    <w:rsid w:val="007C21D0"/>
    <w:rsid w:val="007C4330"/>
    <w:rsid w:val="007C5078"/>
    <w:rsid w:val="007D1E1C"/>
    <w:rsid w:val="007D3040"/>
    <w:rsid w:val="007D4695"/>
    <w:rsid w:val="007D5D96"/>
    <w:rsid w:val="007D723A"/>
    <w:rsid w:val="007E20BC"/>
    <w:rsid w:val="007E76E5"/>
    <w:rsid w:val="007F06C2"/>
    <w:rsid w:val="007F0940"/>
    <w:rsid w:val="007F49C9"/>
    <w:rsid w:val="007F638F"/>
    <w:rsid w:val="007F7688"/>
    <w:rsid w:val="00800E61"/>
    <w:rsid w:val="008109BB"/>
    <w:rsid w:val="00810FF5"/>
    <w:rsid w:val="0081101A"/>
    <w:rsid w:val="0082741B"/>
    <w:rsid w:val="00827DC9"/>
    <w:rsid w:val="0084351A"/>
    <w:rsid w:val="008469E1"/>
    <w:rsid w:val="00851E0D"/>
    <w:rsid w:val="00852578"/>
    <w:rsid w:val="00852C79"/>
    <w:rsid w:val="00854AB8"/>
    <w:rsid w:val="008551DE"/>
    <w:rsid w:val="00862B06"/>
    <w:rsid w:val="008631FA"/>
    <w:rsid w:val="00863F62"/>
    <w:rsid w:val="008646AC"/>
    <w:rsid w:val="00865792"/>
    <w:rsid w:val="00873741"/>
    <w:rsid w:val="00885470"/>
    <w:rsid w:val="00893355"/>
    <w:rsid w:val="008A594D"/>
    <w:rsid w:val="008B2CE8"/>
    <w:rsid w:val="008B2DDD"/>
    <w:rsid w:val="008B42F5"/>
    <w:rsid w:val="008B71C8"/>
    <w:rsid w:val="008C1B80"/>
    <w:rsid w:val="008C2898"/>
    <w:rsid w:val="008C6DA6"/>
    <w:rsid w:val="008D00ED"/>
    <w:rsid w:val="008D21B9"/>
    <w:rsid w:val="008D26E9"/>
    <w:rsid w:val="008E4201"/>
    <w:rsid w:val="008E449B"/>
    <w:rsid w:val="008F0632"/>
    <w:rsid w:val="008F0BA8"/>
    <w:rsid w:val="008F2483"/>
    <w:rsid w:val="008F273A"/>
    <w:rsid w:val="008F39A5"/>
    <w:rsid w:val="008F4A41"/>
    <w:rsid w:val="008F55FE"/>
    <w:rsid w:val="008F5D21"/>
    <w:rsid w:val="0090031C"/>
    <w:rsid w:val="00902048"/>
    <w:rsid w:val="009057A5"/>
    <w:rsid w:val="0091090F"/>
    <w:rsid w:val="00911030"/>
    <w:rsid w:val="00911134"/>
    <w:rsid w:val="00912028"/>
    <w:rsid w:val="009167BF"/>
    <w:rsid w:val="00916EFD"/>
    <w:rsid w:val="0091720D"/>
    <w:rsid w:val="00922FB2"/>
    <w:rsid w:val="0092495E"/>
    <w:rsid w:val="00925045"/>
    <w:rsid w:val="009300DE"/>
    <w:rsid w:val="00930364"/>
    <w:rsid w:val="00930BD5"/>
    <w:rsid w:val="00930D58"/>
    <w:rsid w:val="00931B81"/>
    <w:rsid w:val="00936597"/>
    <w:rsid w:val="0094090A"/>
    <w:rsid w:val="00944480"/>
    <w:rsid w:val="00946122"/>
    <w:rsid w:val="00950DF1"/>
    <w:rsid w:val="009555A8"/>
    <w:rsid w:val="009559FE"/>
    <w:rsid w:val="009578E0"/>
    <w:rsid w:val="00960A88"/>
    <w:rsid w:val="00963B81"/>
    <w:rsid w:val="009759B3"/>
    <w:rsid w:val="00975FDC"/>
    <w:rsid w:val="00976CAC"/>
    <w:rsid w:val="009800A0"/>
    <w:rsid w:val="009847E6"/>
    <w:rsid w:val="00990572"/>
    <w:rsid w:val="009932A3"/>
    <w:rsid w:val="009A0BAD"/>
    <w:rsid w:val="009A2774"/>
    <w:rsid w:val="009A79FA"/>
    <w:rsid w:val="009B1A4A"/>
    <w:rsid w:val="009B7279"/>
    <w:rsid w:val="009D3830"/>
    <w:rsid w:val="009D3CF3"/>
    <w:rsid w:val="009D5C3F"/>
    <w:rsid w:val="009E09A4"/>
    <w:rsid w:val="009E0F4D"/>
    <w:rsid w:val="009E34DA"/>
    <w:rsid w:val="009E4C1D"/>
    <w:rsid w:val="009E4FC6"/>
    <w:rsid w:val="009E52AA"/>
    <w:rsid w:val="009F08A5"/>
    <w:rsid w:val="009F3A77"/>
    <w:rsid w:val="009F435F"/>
    <w:rsid w:val="00A02330"/>
    <w:rsid w:val="00A06C61"/>
    <w:rsid w:val="00A1193A"/>
    <w:rsid w:val="00A12B74"/>
    <w:rsid w:val="00A21339"/>
    <w:rsid w:val="00A22BEA"/>
    <w:rsid w:val="00A23A6B"/>
    <w:rsid w:val="00A2450F"/>
    <w:rsid w:val="00A24C69"/>
    <w:rsid w:val="00A265F0"/>
    <w:rsid w:val="00A31822"/>
    <w:rsid w:val="00A368B7"/>
    <w:rsid w:val="00A374D9"/>
    <w:rsid w:val="00A428E5"/>
    <w:rsid w:val="00A5218D"/>
    <w:rsid w:val="00A5669E"/>
    <w:rsid w:val="00A57764"/>
    <w:rsid w:val="00A57F98"/>
    <w:rsid w:val="00A60D58"/>
    <w:rsid w:val="00A67D47"/>
    <w:rsid w:val="00A67F7B"/>
    <w:rsid w:val="00A7262F"/>
    <w:rsid w:val="00A7266D"/>
    <w:rsid w:val="00A81883"/>
    <w:rsid w:val="00A84766"/>
    <w:rsid w:val="00A867AB"/>
    <w:rsid w:val="00A86E8E"/>
    <w:rsid w:val="00A87B53"/>
    <w:rsid w:val="00A91C1F"/>
    <w:rsid w:val="00A92286"/>
    <w:rsid w:val="00A94723"/>
    <w:rsid w:val="00AA0115"/>
    <w:rsid w:val="00AA4A7F"/>
    <w:rsid w:val="00AA5607"/>
    <w:rsid w:val="00AB24BD"/>
    <w:rsid w:val="00AB3B28"/>
    <w:rsid w:val="00AB52E2"/>
    <w:rsid w:val="00AC0BFD"/>
    <w:rsid w:val="00AC35ED"/>
    <w:rsid w:val="00AC3727"/>
    <w:rsid w:val="00AC5DA7"/>
    <w:rsid w:val="00AD652F"/>
    <w:rsid w:val="00AD7EB3"/>
    <w:rsid w:val="00AE1AAE"/>
    <w:rsid w:val="00AE62D9"/>
    <w:rsid w:val="00B0767B"/>
    <w:rsid w:val="00B07FF4"/>
    <w:rsid w:val="00B10C8B"/>
    <w:rsid w:val="00B155E1"/>
    <w:rsid w:val="00B253B8"/>
    <w:rsid w:val="00B34748"/>
    <w:rsid w:val="00B407D1"/>
    <w:rsid w:val="00B42112"/>
    <w:rsid w:val="00B45AE6"/>
    <w:rsid w:val="00B468B3"/>
    <w:rsid w:val="00B46C32"/>
    <w:rsid w:val="00B46E8B"/>
    <w:rsid w:val="00B46F39"/>
    <w:rsid w:val="00B47044"/>
    <w:rsid w:val="00B50DF2"/>
    <w:rsid w:val="00B5117B"/>
    <w:rsid w:val="00B5260F"/>
    <w:rsid w:val="00B54436"/>
    <w:rsid w:val="00B54F86"/>
    <w:rsid w:val="00B556D1"/>
    <w:rsid w:val="00B61503"/>
    <w:rsid w:val="00B62A59"/>
    <w:rsid w:val="00B63771"/>
    <w:rsid w:val="00B65474"/>
    <w:rsid w:val="00B67D23"/>
    <w:rsid w:val="00B7299B"/>
    <w:rsid w:val="00B748D3"/>
    <w:rsid w:val="00B75F53"/>
    <w:rsid w:val="00B76FBB"/>
    <w:rsid w:val="00B858AB"/>
    <w:rsid w:val="00B87ABF"/>
    <w:rsid w:val="00B9206A"/>
    <w:rsid w:val="00B9355B"/>
    <w:rsid w:val="00B9520B"/>
    <w:rsid w:val="00B962F8"/>
    <w:rsid w:val="00BA1227"/>
    <w:rsid w:val="00BA1E81"/>
    <w:rsid w:val="00BA6072"/>
    <w:rsid w:val="00BA6E69"/>
    <w:rsid w:val="00BA7F36"/>
    <w:rsid w:val="00BB057A"/>
    <w:rsid w:val="00BC7539"/>
    <w:rsid w:val="00BC7A9F"/>
    <w:rsid w:val="00BD051E"/>
    <w:rsid w:val="00BD6947"/>
    <w:rsid w:val="00BE11AF"/>
    <w:rsid w:val="00BE5C48"/>
    <w:rsid w:val="00BE6123"/>
    <w:rsid w:val="00BF0D29"/>
    <w:rsid w:val="00BF11A8"/>
    <w:rsid w:val="00BF1EFD"/>
    <w:rsid w:val="00BF5945"/>
    <w:rsid w:val="00C0784E"/>
    <w:rsid w:val="00C153E1"/>
    <w:rsid w:val="00C1600C"/>
    <w:rsid w:val="00C2342D"/>
    <w:rsid w:val="00C24296"/>
    <w:rsid w:val="00C2682B"/>
    <w:rsid w:val="00C319FF"/>
    <w:rsid w:val="00C31E53"/>
    <w:rsid w:val="00C36BF3"/>
    <w:rsid w:val="00C4386D"/>
    <w:rsid w:val="00C46205"/>
    <w:rsid w:val="00C533BA"/>
    <w:rsid w:val="00C55F4D"/>
    <w:rsid w:val="00C56593"/>
    <w:rsid w:val="00C57CC6"/>
    <w:rsid w:val="00C668AD"/>
    <w:rsid w:val="00C67178"/>
    <w:rsid w:val="00C67F67"/>
    <w:rsid w:val="00C700F2"/>
    <w:rsid w:val="00C73087"/>
    <w:rsid w:val="00C76179"/>
    <w:rsid w:val="00C76AC9"/>
    <w:rsid w:val="00C80987"/>
    <w:rsid w:val="00C81647"/>
    <w:rsid w:val="00C842FD"/>
    <w:rsid w:val="00C908C4"/>
    <w:rsid w:val="00C9173F"/>
    <w:rsid w:val="00C92DC5"/>
    <w:rsid w:val="00C92E98"/>
    <w:rsid w:val="00C9412D"/>
    <w:rsid w:val="00C97E4C"/>
    <w:rsid w:val="00CA04EB"/>
    <w:rsid w:val="00CA4447"/>
    <w:rsid w:val="00CA700D"/>
    <w:rsid w:val="00CB014F"/>
    <w:rsid w:val="00CB17B3"/>
    <w:rsid w:val="00CB7941"/>
    <w:rsid w:val="00CC31C9"/>
    <w:rsid w:val="00CC32A2"/>
    <w:rsid w:val="00CD1565"/>
    <w:rsid w:val="00CD46A8"/>
    <w:rsid w:val="00CD4A34"/>
    <w:rsid w:val="00CD6634"/>
    <w:rsid w:val="00CE5370"/>
    <w:rsid w:val="00CE6E4D"/>
    <w:rsid w:val="00CE729C"/>
    <w:rsid w:val="00CF05BB"/>
    <w:rsid w:val="00CF6541"/>
    <w:rsid w:val="00CF6EDA"/>
    <w:rsid w:val="00D01D87"/>
    <w:rsid w:val="00D01F7E"/>
    <w:rsid w:val="00D108EA"/>
    <w:rsid w:val="00D10D25"/>
    <w:rsid w:val="00D112E8"/>
    <w:rsid w:val="00D13712"/>
    <w:rsid w:val="00D16DFC"/>
    <w:rsid w:val="00D21DD6"/>
    <w:rsid w:val="00D22892"/>
    <w:rsid w:val="00D2575A"/>
    <w:rsid w:val="00D3106C"/>
    <w:rsid w:val="00D32D5E"/>
    <w:rsid w:val="00D401C9"/>
    <w:rsid w:val="00D5106A"/>
    <w:rsid w:val="00D52A4D"/>
    <w:rsid w:val="00D57782"/>
    <w:rsid w:val="00D6754E"/>
    <w:rsid w:val="00D71B6E"/>
    <w:rsid w:val="00D80D47"/>
    <w:rsid w:val="00D83B70"/>
    <w:rsid w:val="00D85761"/>
    <w:rsid w:val="00D90108"/>
    <w:rsid w:val="00D91495"/>
    <w:rsid w:val="00D929EA"/>
    <w:rsid w:val="00D96C77"/>
    <w:rsid w:val="00D975B5"/>
    <w:rsid w:val="00DA0361"/>
    <w:rsid w:val="00DA1434"/>
    <w:rsid w:val="00DA2967"/>
    <w:rsid w:val="00DA5651"/>
    <w:rsid w:val="00DB2957"/>
    <w:rsid w:val="00DB38DD"/>
    <w:rsid w:val="00DB78F6"/>
    <w:rsid w:val="00DC11DC"/>
    <w:rsid w:val="00DC28EC"/>
    <w:rsid w:val="00DC5E60"/>
    <w:rsid w:val="00DD2879"/>
    <w:rsid w:val="00DD4953"/>
    <w:rsid w:val="00DE0A5D"/>
    <w:rsid w:val="00DE28A7"/>
    <w:rsid w:val="00DE3A24"/>
    <w:rsid w:val="00DF3C83"/>
    <w:rsid w:val="00E02DC1"/>
    <w:rsid w:val="00E0337B"/>
    <w:rsid w:val="00E07770"/>
    <w:rsid w:val="00E10657"/>
    <w:rsid w:val="00E11FB3"/>
    <w:rsid w:val="00E1386A"/>
    <w:rsid w:val="00E14C2D"/>
    <w:rsid w:val="00E1796E"/>
    <w:rsid w:val="00E2331D"/>
    <w:rsid w:val="00E31E0B"/>
    <w:rsid w:val="00E3374B"/>
    <w:rsid w:val="00E33C6D"/>
    <w:rsid w:val="00E34EC8"/>
    <w:rsid w:val="00E414AA"/>
    <w:rsid w:val="00E43E5A"/>
    <w:rsid w:val="00E45A80"/>
    <w:rsid w:val="00E45C54"/>
    <w:rsid w:val="00E47BA2"/>
    <w:rsid w:val="00E51AD9"/>
    <w:rsid w:val="00E52DC0"/>
    <w:rsid w:val="00E649A9"/>
    <w:rsid w:val="00E66CDB"/>
    <w:rsid w:val="00E707BD"/>
    <w:rsid w:val="00E73DB7"/>
    <w:rsid w:val="00E80EBB"/>
    <w:rsid w:val="00E81776"/>
    <w:rsid w:val="00E84AB8"/>
    <w:rsid w:val="00E85C72"/>
    <w:rsid w:val="00E90715"/>
    <w:rsid w:val="00EA1FE6"/>
    <w:rsid w:val="00EB2C3B"/>
    <w:rsid w:val="00EB6398"/>
    <w:rsid w:val="00EB70B6"/>
    <w:rsid w:val="00EC4F20"/>
    <w:rsid w:val="00ED1FC1"/>
    <w:rsid w:val="00ED5DFE"/>
    <w:rsid w:val="00ED683F"/>
    <w:rsid w:val="00EE2F94"/>
    <w:rsid w:val="00EE38EE"/>
    <w:rsid w:val="00EE76C7"/>
    <w:rsid w:val="00EF7660"/>
    <w:rsid w:val="00EF7893"/>
    <w:rsid w:val="00F0144F"/>
    <w:rsid w:val="00F04C4F"/>
    <w:rsid w:val="00F10530"/>
    <w:rsid w:val="00F107F9"/>
    <w:rsid w:val="00F1285C"/>
    <w:rsid w:val="00F17B8E"/>
    <w:rsid w:val="00F20D34"/>
    <w:rsid w:val="00F273AC"/>
    <w:rsid w:val="00F355CB"/>
    <w:rsid w:val="00F356FA"/>
    <w:rsid w:val="00F3612F"/>
    <w:rsid w:val="00F36AB7"/>
    <w:rsid w:val="00F3704A"/>
    <w:rsid w:val="00F37C6D"/>
    <w:rsid w:val="00F4060F"/>
    <w:rsid w:val="00F414CC"/>
    <w:rsid w:val="00F41D77"/>
    <w:rsid w:val="00F44939"/>
    <w:rsid w:val="00F45A94"/>
    <w:rsid w:val="00F45F0C"/>
    <w:rsid w:val="00F5281D"/>
    <w:rsid w:val="00F56154"/>
    <w:rsid w:val="00F61457"/>
    <w:rsid w:val="00F628B7"/>
    <w:rsid w:val="00F6396C"/>
    <w:rsid w:val="00F70192"/>
    <w:rsid w:val="00F720F8"/>
    <w:rsid w:val="00F7533A"/>
    <w:rsid w:val="00F762EA"/>
    <w:rsid w:val="00F819F2"/>
    <w:rsid w:val="00F85CAE"/>
    <w:rsid w:val="00F921E5"/>
    <w:rsid w:val="00F92F55"/>
    <w:rsid w:val="00F93239"/>
    <w:rsid w:val="00F9363C"/>
    <w:rsid w:val="00F94197"/>
    <w:rsid w:val="00F95DAE"/>
    <w:rsid w:val="00FA2EA1"/>
    <w:rsid w:val="00FB05AA"/>
    <w:rsid w:val="00FB3834"/>
    <w:rsid w:val="00FB7796"/>
    <w:rsid w:val="00FE335C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25FAD4E2"/>
  <w15:docId w15:val="{10B33565-7162-4D50-B598-E4368BDA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4F60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i/>
      <w:color w:val="2F5897" w:themeColor="text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20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20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20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20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20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character" w:styleId="Nadruk">
    <w:name w:val="Emphasis"/>
    <w:basedOn w:val="Standaardalinea-lettertype"/>
    <w:uiPriority w:val="20"/>
    <w:qFormat/>
    <w:rPr>
      <w:i/>
      <w:iCs/>
    </w:rPr>
  </w:style>
  <w:style w:type="character" w:customStyle="1" w:styleId="Tekenvoorintensievereferentie">
    <w:name w:val="Teken voor intensieve referentie"/>
    <w:basedOn w:val="Standaardalinea-lettertype"/>
    <w:uiPriority w:val="32"/>
    <w:rPr>
      <w:rFonts w:cs="Times New Roman"/>
      <w:b/>
      <w:color w:val="auto"/>
      <w:szCs w:val="20"/>
      <w:u w:val="single"/>
    </w:rPr>
  </w:style>
  <w:style w:type="character" w:customStyle="1" w:styleId="Tekensvoorsubtielereferentie">
    <w:name w:val="Tekens voor subtiele referentie"/>
    <w:basedOn w:val="Standaardalinea-lettertype"/>
    <w:uiPriority w:val="31"/>
    <w:rPr>
      <w:rFonts w:cs="Times New Roman"/>
      <w:color w:val="auto"/>
      <w:szCs w:val="20"/>
      <w:u w:val="single"/>
    </w:rPr>
  </w:style>
  <w:style w:type="character" w:customStyle="1" w:styleId="Tekensvoorboektitel">
    <w:name w:val="Tekens voor boektitel"/>
    <w:basedOn w:val="Standaardalinea-lettertype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Tekenvoorintensievenadruk">
    <w:name w:val="Teken voor intensieve nadruk"/>
    <w:basedOn w:val="Standaardalinea-lettertype"/>
    <w:uiPriority w:val="21"/>
    <w:rPr>
      <w:rFonts w:cs="Times New Roman"/>
      <w:b/>
      <w:i/>
      <w:color w:val="auto"/>
      <w:szCs w:val="20"/>
    </w:rPr>
  </w:style>
  <w:style w:type="character" w:customStyle="1" w:styleId="Tekensvoorsubtielenadruk">
    <w:name w:val="Tekens voor subtiele nadruk"/>
    <w:basedOn w:val="Standaardalinea-lettertype"/>
    <w:uiPriority w:val="19"/>
    <w:rPr>
      <w:rFonts w:cs="Times New Roman"/>
      <w:i/>
      <w:color w:val="auto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</w:rPr>
  </w:style>
  <w:style w:type="character" w:customStyle="1" w:styleId="CitaatChar">
    <w:name w:val="Citaat Char"/>
    <w:basedOn w:val="Standaardalinea-lettertype"/>
    <w:link w:val="Citaat"/>
    <w:uiPriority w:val="29"/>
    <w:rPr>
      <w:rFonts w:asciiTheme="majorHAnsi" w:hAnsiTheme="majorHAnsi"/>
      <w:i/>
      <w:iCs/>
      <w:color w:val="auto"/>
      <w:sz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14:ligatures w14:val="standardContextual"/>
      <w14:cntxtAlts/>
    </w:rPr>
  </w:style>
  <w:style w:type="table" w:styleId="Tabelraster">
    <w:name w:val="Table Grid"/>
    <w:basedOn w:val="Standaardtabe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Pr>
      <w:rFonts w:cs="Times New Roman"/>
      <w:color w:val="auto"/>
      <w:szCs w:val="20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Pr>
      <w:rFonts w:cs="Times New Roman"/>
      <w:color w:val="auto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Pr>
      <w:b/>
      <w:bCs/>
      <w:color w:val="2F5897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pPr>
      <w:spacing w:after="0" w:line="240" w:lineRule="auto"/>
    </w:pPr>
  </w:style>
  <w:style w:type="paragraph" w:styleId="Bloktekst">
    <w:name w:val="Block Text"/>
    <w:aliases w:val="Ingesprongen blok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Lijstopsomteken">
    <w:name w:val="List Bullet"/>
    <w:basedOn w:val="Standaard"/>
    <w:uiPriority w:val="6"/>
    <w:unhideWhenUsed/>
    <w:pPr>
      <w:numPr>
        <w:numId w:val="16"/>
      </w:numPr>
      <w:contextualSpacing/>
    </w:pPr>
  </w:style>
  <w:style w:type="paragraph" w:styleId="Lijstopsomteken2">
    <w:name w:val="List Bullet 2"/>
    <w:basedOn w:val="Standaard"/>
    <w:uiPriority w:val="6"/>
    <w:unhideWhenUsed/>
    <w:pPr>
      <w:numPr>
        <w:numId w:val="17"/>
      </w:numPr>
    </w:pPr>
  </w:style>
  <w:style w:type="paragraph" w:styleId="Lijstopsomteken3">
    <w:name w:val="List Bullet 3"/>
    <w:basedOn w:val="Standaard"/>
    <w:uiPriority w:val="6"/>
    <w:unhideWhenUsed/>
    <w:pPr>
      <w:numPr>
        <w:numId w:val="18"/>
      </w:numPr>
    </w:pPr>
  </w:style>
  <w:style w:type="paragraph" w:styleId="Lijstopsomteken4">
    <w:name w:val="List Bullet 4"/>
    <w:basedOn w:val="Standaard"/>
    <w:uiPriority w:val="6"/>
    <w:unhideWhenUsed/>
    <w:pPr>
      <w:numPr>
        <w:numId w:val="19"/>
      </w:numPr>
    </w:pPr>
  </w:style>
  <w:style w:type="paragraph" w:styleId="Lijstopsomteken5">
    <w:name w:val="List Bullet 5"/>
    <w:basedOn w:val="Standaard"/>
    <w:uiPriority w:val="6"/>
    <w:unhideWhenUsed/>
    <w:pPr>
      <w:numPr>
        <w:numId w:val="20"/>
      </w:numPr>
    </w:pPr>
  </w:style>
  <w:style w:type="paragraph" w:styleId="Inhopg1">
    <w:name w:val="toc 1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color w:val="9C5252" w:themeColor="accent2"/>
    </w:rPr>
  </w:style>
  <w:style w:type="paragraph" w:styleId="Inhopg2">
    <w:name w:val="toc 2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</w:rPr>
  </w:style>
  <w:style w:type="paragraph" w:styleId="Inhopg3">
    <w:name w:val="toc 3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</w:rPr>
  </w:style>
  <w:style w:type="paragraph" w:styleId="Inhopg4">
    <w:name w:val="toc 4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</w:rPr>
  </w:style>
  <w:style w:type="paragraph" w:styleId="Inhopg5">
    <w:name w:val="toc 5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</w:rPr>
  </w:style>
  <w:style w:type="paragraph" w:styleId="Inhopg6">
    <w:name w:val="toc 6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</w:rPr>
  </w:style>
  <w:style w:type="paragraph" w:styleId="Inhopg7">
    <w:name w:val="toc 7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</w:rPr>
  </w:style>
  <w:style w:type="paragraph" w:styleId="Inhopg8">
    <w:name w:val="toc 8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</w:rPr>
  </w:style>
  <w:style w:type="paragraph" w:styleId="Inhopg9">
    <w:name w:val="toc 9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</w:rPr>
  </w:style>
  <w:style w:type="character" w:styleId="Hyperlink">
    <w:name w:val="Hyperlink"/>
    <w:basedOn w:val="Standaardalinea-lettertype"/>
    <w:uiPriority w:val="99"/>
    <w:unhideWhenUsed/>
    <w:rPr>
      <w:color w:val="auto"/>
      <w:u w:val="single"/>
    </w:rPr>
  </w:style>
  <w:style w:type="character" w:styleId="Titelvanboek">
    <w:name w:val="Book Title"/>
    <w:basedOn w:val="Standaardalinea-lettertype"/>
    <w:uiPriority w:val="33"/>
    <w:qFormat/>
    <w:rPr>
      <w:b/>
      <w:bCs/>
      <w:caps w:val="0"/>
      <w:smallCaps/>
      <w:spacing w:val="10"/>
    </w:rPr>
  </w:style>
  <w:style w:type="character" w:styleId="Intensievebenadrukking">
    <w:name w:val="Intense Emphasis"/>
    <w:basedOn w:val="Standaardalinea-lettertype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ieveverwijzing">
    <w:name w:val="Intense Reference"/>
    <w:basedOn w:val="Standaardalinea-lettertype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Pr>
      <w:smallCaps/>
      <w:color w:val="auto"/>
      <w:u w:val="single"/>
    </w:rPr>
  </w:style>
  <w:style w:type="paragraph" w:styleId="Afsluiting">
    <w:name w:val="Closing"/>
    <w:basedOn w:val="Standaard"/>
    <w:link w:val="AfsluitingChar"/>
    <w:uiPriority w:val="5"/>
    <w:unhideWhenUsed/>
    <w:pPr>
      <w:spacing w:before="480" w:after="960"/>
      <w:contextualSpacing/>
    </w:pPr>
  </w:style>
  <w:style w:type="character" w:customStyle="1" w:styleId="AfsluitingChar">
    <w:name w:val="Afsluiting Char"/>
    <w:basedOn w:val="Standaardalinea-lettertype"/>
    <w:link w:val="Afsluiting"/>
    <w:uiPriority w:val="5"/>
    <w:rPr>
      <w:rFonts w:cs="Times New Roman"/>
      <w:color w:val="auto"/>
      <w:szCs w:val="20"/>
    </w:rPr>
  </w:style>
  <w:style w:type="paragraph" w:customStyle="1" w:styleId="Adresvangeadresseerde">
    <w:name w:val="Adres van geadresseerde"/>
    <w:basedOn w:val="Geenafstand"/>
    <w:uiPriority w:val="3"/>
    <w:pPr>
      <w:spacing w:after="360"/>
      <w:contextualSpacing/>
    </w:pPr>
  </w:style>
  <w:style w:type="paragraph" w:styleId="Aanhef">
    <w:name w:val="Salutation"/>
    <w:basedOn w:val="Geenafstand"/>
    <w:next w:val="Standaard"/>
    <w:link w:val="AanhefChar"/>
    <w:uiPriority w:val="4"/>
    <w:unhideWhenUsed/>
    <w:pPr>
      <w:spacing w:before="480" w:after="320"/>
      <w:contextualSpacing/>
    </w:pPr>
    <w:rPr>
      <w:b/>
    </w:rPr>
  </w:style>
  <w:style w:type="character" w:customStyle="1" w:styleId="AanhefChar">
    <w:name w:val="Aanhef Char"/>
    <w:basedOn w:val="Standaardalinea-lettertype"/>
    <w:link w:val="Aanhef"/>
    <w:uiPriority w:val="4"/>
    <w:rPr>
      <w:rFonts w:cs="Times New Roman"/>
      <w:b/>
      <w:color w:val="auto"/>
      <w:szCs w:val="20"/>
    </w:rPr>
  </w:style>
  <w:style w:type="paragraph" w:customStyle="1" w:styleId="Adresvanafzender">
    <w:name w:val="Adres van afzender"/>
    <w:basedOn w:val="Geenafstand"/>
    <w:uiPriority w:val="2"/>
    <w:pPr>
      <w:spacing w:after="360"/>
      <w:contextualSpacing/>
    </w:p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300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</w:style>
  <w:style w:type="character" w:customStyle="1" w:styleId="DatumChar">
    <w:name w:val="Datum Char"/>
    <w:basedOn w:val="Standaardalinea-lettertype"/>
    <w:link w:val="Datum"/>
    <w:uiPriority w:val="99"/>
    <w:semiHidden/>
    <w:rPr>
      <w:rFonts w:cs="Times New Roman"/>
      <w:color w:val="auto"/>
      <w:szCs w:val="20"/>
    </w:rPr>
  </w:style>
  <w:style w:type="character" w:styleId="Tekstvantijdelijkeaanduiding">
    <w:name w:val="Placeholder Text"/>
    <w:basedOn w:val="Standaardalinea-lettertype"/>
    <w:uiPriority w:val="99"/>
    <w:unhideWhenUsed/>
    <w:rPr>
      <w:color w:val="808080"/>
    </w:rPr>
  </w:style>
  <w:style w:type="paragraph" w:styleId="Handtekening">
    <w:name w:val="Signature"/>
    <w:basedOn w:val="Standaard"/>
    <w:link w:val="HandtekeningChar"/>
    <w:uiPriority w:val="99"/>
    <w:unhideWhenUsed/>
    <w:pPr>
      <w:contextualSpacing/>
    </w:pPr>
  </w:style>
  <w:style w:type="character" w:customStyle="1" w:styleId="HandtekeningChar">
    <w:name w:val="Handtekening Char"/>
    <w:basedOn w:val="Standaardalinea-lettertype"/>
    <w:link w:val="Handtekening"/>
    <w:uiPriority w:val="99"/>
    <w:rPr>
      <w:rFonts w:cs="Times New Roman"/>
      <w:color w:val="auto"/>
      <w:szCs w:val="20"/>
    </w:rPr>
  </w:style>
  <w:style w:type="table" w:customStyle="1" w:styleId="Stijl6">
    <w:name w:val="Stijl 6"/>
    <w:basedOn w:val="Standaardtabe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Datumtekst">
    <w:name w:val="Datumtekst"/>
    <w:basedOn w:val="Standaard"/>
    <w:uiPriority w:val="35"/>
    <w:pPr>
      <w:spacing w:before="720"/>
      <w:contextualSpacing/>
    </w:p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paragraph" w:styleId="Lijstalinea">
    <w:name w:val="List Paragraph"/>
    <w:basedOn w:val="Standaard"/>
    <w:uiPriority w:val="34"/>
    <w:qFormat/>
    <w:pPr>
      <w:spacing w:after="160"/>
      <w:ind w:left="1008" w:hanging="288"/>
      <w:contextualSpacing/>
    </w:pPr>
    <w:rPr>
      <w:rFonts w:eastAsiaTheme="minorHAnsi"/>
      <w:sz w:val="2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14:ligatures w14:val="standardContextual"/>
      <w14:cntxtAlt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Vermelding">
    <w:name w:val="Mention"/>
    <w:basedOn w:val="Standaardalinea-lettertype"/>
    <w:uiPriority w:val="99"/>
    <w:semiHidden/>
    <w:unhideWhenUsed/>
    <w:rsid w:val="008631FA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1134"/>
    <w:rPr>
      <w:color w:val="808080"/>
      <w:shd w:val="clear" w:color="auto" w:fill="E6E6E6"/>
    </w:rPr>
  </w:style>
  <w:style w:type="character" w:customStyle="1" w:styleId="Stijl1">
    <w:name w:val="Stijl1"/>
    <w:uiPriority w:val="1"/>
    <w:rsid w:val="00D91495"/>
    <w:rPr>
      <w:rFonts w:ascii="Verdana" w:hAnsi="Verdana"/>
      <w:sz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3B81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oongroep44.n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woongroep44.nl" TargetMode="External"/><Relationship Id="rId17" Type="http://schemas.openxmlformats.org/officeDocument/2006/relationships/hyperlink" Target="mailto:info@woongroep44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woongroep44.n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es47\OneDrive\WOONGROEP\SWG44%202021\Inschrijfformulier%202021-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BDAEF45B064C8CAD46E70E2CDFA2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672D5F-1D54-46DB-96DD-6EDD21B58498}"/>
      </w:docPartPr>
      <w:docPartBody>
        <w:p w:rsidR="00235AB6" w:rsidRDefault="00235AB6" w:rsidP="00235AB6">
          <w:pPr>
            <w:pStyle w:val="24BDAEF45B064C8CAD46E70E2CDFA2D65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DEA3ECF7B62C4D7D9B73B5EEFB8A5D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4CFBBD-6EEF-462F-B941-D664137F03EC}"/>
      </w:docPartPr>
      <w:docPartBody>
        <w:p w:rsidR="00235AB6" w:rsidRDefault="00235AB6" w:rsidP="00235AB6">
          <w:pPr>
            <w:pStyle w:val="DEA3ECF7B62C4D7D9B73B5EEFB8A5DF22"/>
          </w:pPr>
          <w:r w:rsidRPr="0035057B">
            <w:rPr>
              <w:rStyle w:val="Tekstvantijdelijkeaanduiding"/>
            </w:rPr>
            <w:t xml:space="preserve">Klik </w:t>
          </w:r>
        </w:p>
      </w:docPartBody>
    </w:docPart>
    <w:docPart>
      <w:docPartPr>
        <w:name w:val="6EE83EF4D63D42F5AE58D354A89165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1F70CF-E431-423C-BE3A-8EA18CDCA1AF}"/>
      </w:docPartPr>
      <w:docPartBody>
        <w:p w:rsidR="00235AB6" w:rsidRDefault="00235AB6" w:rsidP="00235AB6">
          <w:pPr>
            <w:pStyle w:val="6EE83EF4D63D42F5AE58D354A89165E1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B6061A076374438EAF80F80CFB1018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4DC30A-7AEC-44CC-BFBE-527571DEC40A}"/>
      </w:docPartPr>
      <w:docPartBody>
        <w:p w:rsidR="00235AB6" w:rsidRDefault="00235AB6" w:rsidP="00235AB6">
          <w:pPr>
            <w:pStyle w:val="B6061A076374438EAF80F80CFB101873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9D0553FBAFC24448A1175C05744130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8373A8-3AC3-4235-845F-96378E8729F1}"/>
      </w:docPartPr>
      <w:docPartBody>
        <w:p w:rsidR="00235AB6" w:rsidRDefault="00235AB6" w:rsidP="00235AB6">
          <w:pPr>
            <w:pStyle w:val="9D0553FBAFC24448A1175C0574413066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812D1AAF198D4D32853A1B7384C91B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AC418-144F-4EA7-81A9-863B0DB8792A}"/>
      </w:docPartPr>
      <w:docPartBody>
        <w:p w:rsidR="00235AB6" w:rsidRDefault="00235AB6" w:rsidP="00235AB6">
          <w:pPr>
            <w:pStyle w:val="812D1AAF198D4D32853A1B7384C91BD3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58DED46817DF4BDA8F3CA81ACC9D27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F8D875-0F78-4873-9457-0535554B37A4}"/>
      </w:docPartPr>
      <w:docPartBody>
        <w:p w:rsidR="00235AB6" w:rsidRDefault="00235AB6" w:rsidP="00235AB6">
          <w:pPr>
            <w:pStyle w:val="58DED46817DF4BDA8F3CA81ACC9D27D72"/>
          </w:pPr>
          <w:r w:rsidRPr="0035057B">
            <w:rPr>
              <w:rStyle w:val="Tekstvantijdelijkeaanduiding"/>
            </w:rPr>
            <w:t xml:space="preserve">Klik </w:t>
          </w:r>
        </w:p>
      </w:docPartBody>
    </w:docPart>
    <w:docPart>
      <w:docPartPr>
        <w:name w:val="57EE9C9D5FA14F2F967F9D71EF51D6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FC6B78-CF6F-4C33-8B57-7CDC017CD787}"/>
      </w:docPartPr>
      <w:docPartBody>
        <w:p w:rsidR="00235AB6" w:rsidRDefault="00235AB6" w:rsidP="00235AB6">
          <w:pPr>
            <w:pStyle w:val="57EE9C9D5FA14F2F967F9D71EF51D6C1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A8B8F56B866248A284D971C0911116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EE6DDB-5DCF-4845-BD04-58349BE073FD}"/>
      </w:docPartPr>
      <w:docPartBody>
        <w:p w:rsidR="00235AB6" w:rsidRDefault="00235AB6" w:rsidP="00235AB6">
          <w:pPr>
            <w:pStyle w:val="A8B8F56B866248A284D971C09111168F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ED609DF5BEB74CE8B0FFE7A7539B19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BE505F-BB11-4813-A3A0-F0CB921EDEC8}"/>
      </w:docPartPr>
      <w:docPartBody>
        <w:p w:rsidR="00235AB6" w:rsidRDefault="00235AB6" w:rsidP="00235AB6">
          <w:pPr>
            <w:pStyle w:val="ED609DF5BEB74CE8B0FFE7A7539B197A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718C263E4A4F4DF485CCC96E25C190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2B84CA-8AAB-4069-AA48-60E41DCF1A1C}"/>
      </w:docPartPr>
      <w:docPartBody>
        <w:p w:rsidR="00235AB6" w:rsidRDefault="00235AB6" w:rsidP="00235AB6">
          <w:pPr>
            <w:pStyle w:val="718C263E4A4F4DF485CCC96E25C190E6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9B1CDE46680E454B9E2F299841DB92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BA3829-FDC7-4BC0-B795-CEDA7E915899}"/>
      </w:docPartPr>
      <w:docPartBody>
        <w:p w:rsidR="00235AB6" w:rsidRDefault="00235AB6" w:rsidP="00235AB6">
          <w:pPr>
            <w:pStyle w:val="9B1CDE46680E454B9E2F299841DB923B2"/>
          </w:pPr>
          <w:r w:rsidRPr="0035057B">
            <w:rPr>
              <w:rStyle w:val="Tekstvantijdelijkeaanduiding"/>
            </w:rPr>
            <w:t xml:space="preserve">Klik </w:t>
          </w:r>
        </w:p>
      </w:docPartBody>
    </w:docPart>
    <w:docPart>
      <w:docPartPr>
        <w:name w:val="72ADCDE6A1AE4B728770CE4936088F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AA88B3-9DBA-41C0-B157-CC4B7A2609E6}"/>
      </w:docPartPr>
      <w:docPartBody>
        <w:p w:rsidR="00235AB6" w:rsidRDefault="00235AB6" w:rsidP="00235AB6">
          <w:pPr>
            <w:pStyle w:val="72ADCDE6A1AE4B728770CE4936088F68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30CF9EFA551C410F8174F9A0BE6102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955B76-9908-4952-8E7A-248908F4CE5D}"/>
      </w:docPartPr>
      <w:docPartBody>
        <w:p w:rsidR="00235AB6" w:rsidRDefault="00235AB6" w:rsidP="00235AB6">
          <w:pPr>
            <w:pStyle w:val="30CF9EFA551C410F8174F9A0BE6102C7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489C39593CED4268AC6A878B622DF4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C1D148-F259-499A-BDB5-F24687A2AD2E}"/>
      </w:docPartPr>
      <w:docPartBody>
        <w:p w:rsidR="00235AB6" w:rsidRDefault="00235AB6" w:rsidP="00235AB6">
          <w:pPr>
            <w:pStyle w:val="489C39593CED4268AC6A878B622DF436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930E4EE2C1674864BBB22B9B2EFFC1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6E7981-B5D2-4067-82B0-85EBC7F194DA}"/>
      </w:docPartPr>
      <w:docPartBody>
        <w:p w:rsidR="00235AB6" w:rsidRDefault="00235AB6" w:rsidP="00235AB6">
          <w:pPr>
            <w:pStyle w:val="930E4EE2C1674864BBB22B9B2EFFC1DB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F59728B866864BC78783E8DAED1913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CD5617-1F62-4BF5-B65C-8CDB53775871}"/>
      </w:docPartPr>
      <w:docPartBody>
        <w:p w:rsidR="00235AB6" w:rsidRDefault="00235AB6" w:rsidP="00235AB6">
          <w:pPr>
            <w:pStyle w:val="F59728B866864BC78783E8DAED1913C31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0C546D884EBA4A9CA2EF6E0AF23465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5276E-0346-4062-9F49-580EE05032C3}"/>
      </w:docPartPr>
      <w:docPartBody>
        <w:p w:rsidR="00235AB6" w:rsidRDefault="00235AB6" w:rsidP="00235AB6">
          <w:pPr>
            <w:pStyle w:val="0C546D884EBA4A9CA2EF6E0AF234658D1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8E5F02A4981F4B2394F050C4A97045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7526B7-AA4F-4379-91FE-0FE3D975942C}"/>
      </w:docPartPr>
      <w:docPartBody>
        <w:p w:rsidR="00235AB6" w:rsidRDefault="00235AB6" w:rsidP="00235AB6">
          <w:pPr>
            <w:pStyle w:val="8E5F02A4981F4B2394F050C4A97045371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E235ACB9F70B41B290AB33AC7F6735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0D9C19-0E2A-4414-A081-EBD4B6E2E101}"/>
      </w:docPartPr>
      <w:docPartBody>
        <w:p w:rsidR="00235AB6" w:rsidRDefault="00235AB6" w:rsidP="00235AB6">
          <w:pPr>
            <w:pStyle w:val="E235ACB9F70B41B290AB33AC7F6735321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03FA5B7232914833908152117E2AB3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66456B-71C0-477B-A9B8-39793490D76C}"/>
      </w:docPartPr>
      <w:docPartBody>
        <w:p w:rsidR="00235AB6" w:rsidRDefault="00235AB6" w:rsidP="00235AB6">
          <w:pPr>
            <w:pStyle w:val="03FA5B7232914833908152117E2AB3A5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B6"/>
    <w:rsid w:val="000B6451"/>
    <w:rsid w:val="00235AB6"/>
    <w:rsid w:val="00271880"/>
    <w:rsid w:val="0093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235AB6"/>
    <w:rPr>
      <w:color w:val="808080"/>
    </w:rPr>
  </w:style>
  <w:style w:type="paragraph" w:customStyle="1" w:styleId="24BDAEF45B064C8CAD46E70E2CDFA2D65">
    <w:name w:val="24BDAEF45B064C8CAD46E70E2CDFA2D65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DEA3ECF7B62C4D7D9B73B5EEFB8A5DF22">
    <w:name w:val="DEA3ECF7B62C4D7D9B73B5EEFB8A5DF2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6EE83EF4D63D42F5AE58D354A89165E12">
    <w:name w:val="6EE83EF4D63D42F5AE58D354A89165E1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B6061A076374438EAF80F80CFB1018732">
    <w:name w:val="B6061A076374438EAF80F80CFB101873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9D0553FBAFC24448A1175C05744130662">
    <w:name w:val="9D0553FBAFC24448A1175C0574413066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812D1AAF198D4D32853A1B7384C91BD32">
    <w:name w:val="812D1AAF198D4D32853A1B7384C91BD3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58DED46817DF4BDA8F3CA81ACC9D27D72">
    <w:name w:val="58DED46817DF4BDA8F3CA81ACC9D27D7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57EE9C9D5FA14F2F967F9D71EF51D6C12">
    <w:name w:val="57EE9C9D5FA14F2F967F9D71EF51D6C1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A8B8F56B866248A284D971C09111168F2">
    <w:name w:val="A8B8F56B866248A284D971C09111168F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ED609DF5BEB74CE8B0FFE7A7539B197A2">
    <w:name w:val="ED609DF5BEB74CE8B0FFE7A7539B197A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718C263E4A4F4DF485CCC96E25C190E62">
    <w:name w:val="718C263E4A4F4DF485CCC96E25C190E6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9B1CDE46680E454B9E2F299841DB923B2">
    <w:name w:val="9B1CDE46680E454B9E2F299841DB923B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72ADCDE6A1AE4B728770CE4936088F682">
    <w:name w:val="72ADCDE6A1AE4B728770CE4936088F68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30CF9EFA551C410F8174F9A0BE6102C72">
    <w:name w:val="30CF9EFA551C410F8174F9A0BE6102C7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489C39593CED4268AC6A878B622DF4362">
    <w:name w:val="489C39593CED4268AC6A878B622DF436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930E4EE2C1674864BBB22B9B2EFFC1DB2">
    <w:name w:val="930E4EE2C1674864BBB22B9B2EFFC1DB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F59728B866864BC78783E8DAED1913C31">
    <w:name w:val="F59728B866864BC78783E8DAED1913C31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0C546D884EBA4A9CA2EF6E0AF234658D1">
    <w:name w:val="0C546D884EBA4A9CA2EF6E0AF234658D1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8E5F02A4981F4B2394F050C4A97045371">
    <w:name w:val="8E5F02A4981F4B2394F050C4A97045371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1A59CFF1E17D46C491A076566A807AF01">
    <w:name w:val="1A59CFF1E17D46C491A076566A807AF01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4CCF7E6475B54356871146C0BA7E8F771">
    <w:name w:val="4CCF7E6475B54356871146C0BA7E8F771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E235ACB9F70B41B290AB33AC7F6735321">
    <w:name w:val="E235ACB9F70B41B290AB33AC7F6735321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03FA5B7232914833908152117E2AB3A5">
    <w:name w:val="03FA5B7232914833908152117E2AB3A5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>
    <a:lnDef>
      <a:spPr>
        <a:noFill/>
        <a:ln w="28575" cap="flat" cmpd="sng" algn="ctr">
          <a:solidFill>
            <a:schemeClr val="accent5">
              <a:lumMod val="7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2012-01-01T00:00:00</PublishDate>
  <Abstract/>
  <CompanyAddress/>
  <CompanyPhone/>
  <CompanyFax/>
  <CompanyEmail/>
</CoverPageProperti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SelectedStyle="\APA.XSL" StyleName="APA"/>
</file>

<file path=customXml/item5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A7D6B517-B40E-4665-993A-0DDD5970A4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Inschrijfformulier 2021-5</Template>
  <TotalTime>0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Cees Kriger</dc:creator>
  <cp:lastModifiedBy>Cees Kriger</cp:lastModifiedBy>
  <cp:revision>5</cp:revision>
  <cp:lastPrinted>2021-03-05T10:29:00Z</cp:lastPrinted>
  <dcterms:created xsi:type="dcterms:W3CDTF">2025-03-17T20:15:00Z</dcterms:created>
  <dcterms:modified xsi:type="dcterms:W3CDTF">2025-03-17T20:17:00Z</dcterms:modified>
</cp:coreProperties>
</file>